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0b42" w14:textId="5ed0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12 мая 2017 года № 1/17. Зарегистрировано Департаментом юстиции Павлодарской области 18 мая 2017 года № 5511. Утратило силу решением маслихата Майского района Павлодарской области от 16 марта 2018 года № 1/29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16.03.2018 № 1/29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маслихат Майского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03 марта 2016 года № 3/59 "Об утверждении методики оценки деятельности административных государственных служащих корпуса "Б" аппарата маслихата Майского района" (зарегистрированное в Реестре государственной регистрации нормативных правовых актов за № 4974, опубликованное 18 марта 2016 года в газете "Шамшырақ" № 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Майского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 № 1/17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маслихата Майского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Майского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Майского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Майского района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Майского района,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аппарату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средняя оценка за отчетные кварталы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оценочные 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7410"/>
        <w:gridCol w:w="2012"/>
      </w:tblGrid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49"/>
        <w:gridCol w:w="6751"/>
      </w:tblGrid>
      <w:tr>
        <w:trPr>
          <w:trHeight w:val="30" w:hRule="atLeast"/>
        </w:trPr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0"/>
        <w:gridCol w:w="6840"/>
      </w:tblGrid>
      <w:tr>
        <w:trPr>
          <w:trHeight w:val="30" w:hRule="atLeast"/>
        </w:trPr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            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