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a0399" w14:textId="76a03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исполнительных органов акимата Майского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Майского района Павлодарской области от 24 февраля 2017 года № 25/2. Зарегистрировано Департаментом юстиции Павлодарской области 29 марта 2017 года № 5428. Утратило силу постановлением акимата Майского района Павлодарской области от 3 апреля 2018 года № 58/4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Майского района Павлодарской области от 03.04.2018 № 58/4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29 декабря 2016 года № 110 "О некоторых вопросах оценки деятельности административных государственных служащих", акимат Майского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исполнительных органов акимата Майского района.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Майского района от 22 февраля 2016 года № 33/2 "Об утверждении методики оценки деятельности административных государственных служащих корпуса "Б" исполнительных органов акимата Майского района (зарегистрированное в Реестре государственной регистрации нормативных правовых актов за № 4969, опубликованное в районной газете "Шамшырақ" от 12 марта 2016 года № 11).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постановления возложить на руководителя аппарата акима Майского района Даулбаева Д.К.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Кантарбаев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"24" февраля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25/2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</w:t>
      </w:r>
      <w:r>
        <w:br/>
      </w:r>
      <w:r>
        <w:rPr>
          <w:rFonts w:ascii="Times New Roman"/>
          <w:b/>
          <w:i w:val="false"/>
          <w:color w:val="000000"/>
        </w:rPr>
        <w:t>оценки деятельности административных государственных служащих корпуса "Б"</w:t>
      </w:r>
      <w:r>
        <w:br/>
      </w:r>
      <w:r>
        <w:rPr>
          <w:rFonts w:ascii="Times New Roman"/>
          <w:b/>
          <w:i w:val="false"/>
          <w:color w:val="000000"/>
        </w:rPr>
        <w:t>исполнительных органов акимата Майского района</w:t>
      </w:r>
    </w:p>
    <w:bookmarkEnd w:id="5"/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исполнительных органов акимата Майского района (далее -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29 декабря 2016 года № 110 "О некоторых вопросах оценки деятельности административных государственных служащих" и определяет алгоритм оценки деятельности административных государственных служащих корпуса "Б" исполнительных органов акимата Майского района (далее - служащие корпуса "Б").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Оценка деятельности служащих корпуса "Б" (далее - оценка) проводится для определения эффективности и качества их работы.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проводится по результатам деятельности служащего корпуса "Б" на занимаемой должности: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итогам квартала (квартальная оценка) -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итогам года (годовая оценка) - не позднее двадцать пятого декабря оцениваемого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служащего корпуса "Б" не проводится в случаях, если срок пребывания на занимаемой должности в оцениваемом периоде составляет менее трех месяцев, а также в период испытательного срока.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корпуса "Б", находящиеся в социальных отпусках либо периоде временной нетрудоспособности, проходят оценку в течение 5 рабочих дней после выхода на работу.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Квартальная оценка проводится непосредственным руководителем и основывается на оценке исполнения служащим корпуса "Б" должностных обязанностей.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Непосредственным руководителем служащего корпуса "Б" является лицо, которому данный служащий подчинен согласно своей должностной инструкции.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Годовая оценка складывается из: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средней оценки служащего корпуса "Б" за отчетные кварталы;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оценки выполнения служащим корпуса "Б" индивидуального плана работы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"Б", создается Комиссия по оценке, рабочим органом которой является отдел по управлению персоналом аппарата акима Майского района (далее - отдел по управлению персоналом).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Заседание Комиссии по оценке считается правомочным, если на нем присутствовали не менее двух третей ее состава.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отсутствующего члена или председателя Комиссии по оценке осуществляется по решению уполномоченного лица путем внесения изменения в распоряжение о создании комиссии по оценке.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Решение Комиссии по оценке принимается открытым голосованием.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голосования определяются большинством голосов членов Комиссии по оценке. При равенстве голосов голос председателя комиссии является решающим.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Секретарем Комиссии по оценке является главный специалист отдела по управлению персоналом. Секретарь Комиссии по оценке не принимает участие в голосовании.</w:t>
      </w:r>
    </w:p>
    <w:bookmarkStart w:name="z1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Составление индивидуального плана работы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Индивидуальный план работы составляется служащим корпуса "Б" совместно с его непосредственным руководителем не позднее десятого января оцениваемого года,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При назначении служащего корпуса "Б" на должность после срока,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 индивидуальный план работы служащего корпуса "Б" на занимаемой должности составляется в течение десяти рабочих дней со дня его назначения на должность.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Количество целевых показателей в индивидуальном плане работы служащего корпуса "Б" составляет не более четырех, которые должны быть конкретными, измеримыми, достижимыми, с определенным сроком исполнения.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Индивидуальный план составляется в двух экземплярах. Один экземпляр передается в отдел по управлению персоналом. Второй экземпляр находится у руководителя структурного подразделения служащего корпуса "Б".</w:t>
      </w:r>
    </w:p>
    <w:bookmarkEnd w:id="20"/>
    <w:bookmarkStart w:name="z2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Подготовка к проведению оценки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Отдел по управлению персоналом формирует график проведения оценки по согласованию с председателем Комиссии по оценке.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 по управлению персоналом за десять календарных дней до начала проведения оценки обеспечивает своевременное уведомление служащего корпуса "Б", подлежащего оценке, и лиц, осуществляющих оценку, о проведении оценки и направляет им оценочные листы для заполнения.</w:t>
      </w:r>
    </w:p>
    <w:bookmarkStart w:name="z2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Квартальная оценка исполнения должностных обязанностей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Оценка исполнения должностных обязанностей складывается из базовых, поощрительных и штрафных баллов.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Базовые баллы устанавливаются на уровне 100 баллов за выполнение служащим своих должностных обязанностей.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Показатели деятельности, превышающие средние объемы текущей работы и сложные виды деятельности определяются государственными органами самостоятельно исходя из своей отраслевой специфики и распределяются по пятиуровневой шкале в порядке возрастания объема и сложности осуществляемой работы. При этом в число поощряемых показателей и видов деятельности могут входить как фиксируемые, так и нефиксируемые в Единой системе электронного документооборота и Интранет-портале государственных органов документы и мероприятия.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каждый поощряемый показатель или вид деятельности служащему корпуса "Б" непосредственным руководителем присваиваются в соответствии с утвержденной шкалой от "+1" до "+5" баллов.</w:t>
      </w:r>
    </w:p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Штрафные баллы выставляются за нарушения исполнительской и трудовой дисциплины.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 нарушениям исполнительской дисциплины относятся нарушения сроков исполнения поручений вышестоящих органов, руководства государственного органа, непосредственного руководителя и обращений физических и юридических лиц.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исполнительской дисциплины служат документально подтвержденные сведения от отдела документационного обеспечения аппарата акима Майского района (далее –документационный отдел) и непосредственного руководителя служащего корпуса "Б".</w:t>
      </w:r>
    </w:p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 нарушениям трудовой дисциплины относятся: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опоздания на работу без уважительной причины;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нарушения служащими служебной этики.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нарушения трудовой дисциплины служат документально подтвержденные сведения от отдела по управлению персоналом и непосредственного руководителя служащего корпуса "Б".</w:t>
      </w:r>
    </w:p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За каждое нарушение исполнительской и трудовой дисциплины служащему корпуса "Б" выставляются штрафные баллы в размере "-2" балла за каждый факт нарушения.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Для проведения оценки исполнения должностных обязанностей служащий корпуса "Б" представляет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Непосредственный руководитель с учетом представленных отделом по управлению персоналом, документационным отделом сведений о фактах нарушения служащим корпуса "Б" трудовой и исполнительской дисциплины,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После согласования непосредственным руководителем оценочный лист подписывается служащим корпуса "Б".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от подписания оценочного листа не является препятствием для направления документов на заседание Комиссии по оценке. В этом случае главным специалистом отдела по управлению персоналом и непосредственным руководителем служащего корпуса "Б" в произвольной форме составляется акт об отказе от ознакомления.</w:t>
      </w:r>
    </w:p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Итоговая квартальная оценка служащего корпуса "Б" вычисляется непосредственным руководителем по следующей формуле: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5367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367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33400" cy="38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- квартальная оценка;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- поощрительные баллы;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- штрафные баллы.</w:t>
      </w:r>
    </w:p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Итоговая квартальная оценка выставляется по следующей шкале: менее 80 баллов - "неудовлетворительно", от 80 до 105 (включительно) баллов - "удовлетворительно", от 106 до 130 (включительно) баллов - "эффективно", свыше 130 баллов - "превосходно".</w:t>
      </w:r>
    </w:p>
    <w:bookmarkEnd w:id="36"/>
    <w:bookmarkStart w:name="z39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Годовая оценка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Для проведения годовой оценки служащий корпуса "Б" направляет для согласования заполненный оценочный лист выполнения индивидуального плана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Непосредственный руководитель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Оценка выполнения индивидуального плана работы выставляется по следующей шкале: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невыполнение целевого показателя, предусмотренного индивидуальным планом работы, присваивается 2 балла;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частичное выполнение целевого показателя - 3 балла;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выполнение целевого показателя (достижение ожидаемого результата) - 4 балла;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превышение ожидаемого результата целевого показателя - 5 баллов.</w:t>
      </w:r>
    </w:p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После согласования непосредственным руководителем оценочный лист заверяется служащим корпуса "Б".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от подписания оценочного листа служащего корпуса "Б" не может служить препятствием для направления документов на заседание Комиссии по оценке. В этом случае главным специалистом отдела по управлению персоналом и непосредственным руководителем служащего корпуса "Б" в произвольной форме составляется акт об отказе от ознакомления.</w:t>
      </w:r>
    </w:p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Итоговая годовая оценка служащего корпуса "Б" вычисляется отделом по управлению персоналом не позднее пяти рабочих дней до заседания Комиссии по оценке по следующей формуле: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908300" cy="457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9083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223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23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- годовая оценка;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33400" cy="31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- средняя оценка за отчетные кварталы (среднеарифметическое значение). При этом полученное среднеарифметическое значение квартальных оценок с учетом шкалы, указанной в </w:t>
      </w:r>
      <w:r>
        <w:rPr>
          <w:rFonts w:ascii="Times New Roman"/>
          <w:b w:val="false"/>
          <w:i w:val="false"/>
          <w:color w:val="000000"/>
          <w:sz w:val="28"/>
        </w:rPr>
        <w:t>пункте 27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приводится к пятибалльной системе оценок,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"неудовлетворительно" (менее 80 баллов) присваиваются 2 балла;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"удовлетворительно" (от 80 до 105 баллов) - 3 балла;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"эффективно" (от 106 до 130 (включительно) баллов) - 4 балла;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"превосходно" (свыше 130 баллов) - 5 баллов;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223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223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- оценка выполнения индивидуального плана работы (среднеарифметическое значение).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Итоговая годовая оценка выставляется по следующей шкале: менее 3 баллов - "неудовлетворительно", от 3 до 3,9 баллов - "удовлетворительно", от 4 до 4,9 баллов - "эффективно", 5 баллов - "превосходно".</w:t>
      </w:r>
    </w:p>
    <w:bookmarkEnd w:id="43"/>
    <w:bookmarkStart w:name="z46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Рассмотрение результатов оценки Комиссией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Отдел по управлению персоналом 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 по управлению персоналом предоставляет на заседание Комиссии следующие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должностная инструкция служащего корпуса "Б";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проект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Комиссия рассматривает результаты квартальных и годовой оценки и принимает одно из следующих решений: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принятия решения о пересмотре результатов оценки Комиссия корректирует оценку с соответствующим пояснением в протоколе.</w:t>
      </w:r>
    </w:p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Отдел по управлению персоналом ознакамливает служащего корпуса "Б" с результатами оценки в течение двух рабочих дней со дня ее завершения.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служащего корпуса "Б" с результатами оценки осуществляется в письменной или электронной форме.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от ознакомления не является препятствием для внесения результатов оценки в его послужной список. В этом случае главным специалистом отдела по управлению персоналом в произвольной форме составляется акт об отказе от ознакомления.</w:t>
      </w:r>
    </w:p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34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в отделе по управлению персоналом.</w:t>
      </w:r>
    </w:p>
    <w:bookmarkEnd w:id="48"/>
    <w:bookmarkStart w:name="z51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Обжалование результатов оценки</w:t>
      </w:r>
    </w:p>
    <w:bookmarkEnd w:id="49"/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</w:t>
      </w:r>
    </w:p>
    <w:bookmarkEnd w:id="50"/>
    <w:bookmarkStart w:name="z5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Уполномоченный орган по делам государственной службы или его территориальный департамент в течение десяти рабочих дней со дня поступления жалобы служащего корпуса "Б" осуществляет ее рассмотрение и в случаях обнаружения нарушений установленного законодательством порядка проведения оценки рекомендует государственному органу отменить решение Комиссии.</w:t>
      </w:r>
    </w:p>
    <w:bookmarkEnd w:id="51"/>
    <w:bookmarkStart w:name="z5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Информация о принятом решении представляется государственным органом в течение двух недель в уполномоченный орган по делам государственной службы или его территориальный департамент.</w:t>
      </w:r>
    </w:p>
    <w:bookmarkEnd w:id="52"/>
    <w:bookmarkStart w:name="z5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Служащий корпуса "Б" вправе обжаловать результаты оценки в суде.</w:t>
      </w:r>
    </w:p>
    <w:bookmarkEnd w:id="53"/>
    <w:bookmarkStart w:name="z56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Принятие решений по результатам оценки</w:t>
      </w:r>
    </w:p>
    <w:bookmarkEnd w:id="54"/>
    <w:bookmarkStart w:name="z5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Результаты оценки являются основаниями для принятия решений по выплате бонусов и обучению.</w:t>
      </w:r>
    </w:p>
    <w:bookmarkEnd w:id="55"/>
    <w:bookmarkStart w:name="z5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Бонусы выплачиваются служащим корпуса "Б" с результатами оценки "превосходно" и "эффективно".</w:t>
      </w:r>
    </w:p>
    <w:bookmarkEnd w:id="56"/>
    <w:bookmarkStart w:name="z5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Обучение (повышение квалификации) служащего корпуса "Б" проводится по направлению, по которому деятельность служащего корпуса "Б" по итогам годовой оценки признана неудовлетворительной.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корпуса "Б" направляется на курсы повышения квалификации в течение трех месяцев после утверждения Комиссией результатов годовой оценки его деятельности.</w:t>
      </w:r>
    </w:p>
    <w:bookmarkStart w:name="z6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Служащий корпуса "Б",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</w:p>
    <w:bookmarkEnd w:id="58"/>
    <w:bookmarkStart w:name="z6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Результаты оценки служащего корпуса "Б" по итогам двух лет подряд со значением "неудовлетворительно" являются основанием для принятия решения о понижении его в должности. При отсутствии любой вакантной нижестоящей должности служащий корпуса "Б" увольняется в порядке, установленном законодательством.</w:t>
      </w:r>
    </w:p>
    <w:bookmarkEnd w:id="59"/>
    <w:bookmarkStart w:name="z6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Результаты оценки деятельности служащих корпуса "Б" вносятся в их послужные списки.</w:t>
      </w:r>
    </w:p>
    <w:bookmarkEnd w:id="6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4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</w:t>
      </w:r>
      <w:r>
        <w:br/>
      </w:r>
      <w:r>
        <w:rPr>
          <w:rFonts w:ascii="Times New Roman"/>
          <w:b/>
          <w:i w:val="false"/>
          <w:color w:val="000000"/>
        </w:rPr>
        <w:t>административного государственного служащего корпуса "Б"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(период, на который составляется индивидуальный план)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служащего)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служащего: 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37"/>
        <w:gridCol w:w="5780"/>
        <w:gridCol w:w="2683"/>
      </w:tblGrid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показатели 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Ожидаемый результат</w:t>
            </w:r>
          </w:p>
        </w:tc>
      </w:tr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1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2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3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показатели определяются с учетом их направленности на достижение стратегической цели (целей) государственного органа, а в случае ее (их) отсутствия, исходя из функциональных обязанностей служащего.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целевых показателей составляет не более четырех, из них не менее половины измеримых.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942"/>
        <w:gridCol w:w="6358"/>
      </w:tblGrid>
      <w:tr>
        <w:trPr>
          <w:trHeight w:val="30" w:hRule="atLeast"/>
        </w:trPr>
        <w:tc>
          <w:tcPr>
            <w:tcW w:w="5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</w:tc>
        <w:tc>
          <w:tcPr>
            <w:tcW w:w="63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6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____________________квартал 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период)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оцениваемого служащего: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Должность оцениваемого служащего: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оцениваемого служащего: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исполнения должностных обязанностей: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1992"/>
        <w:gridCol w:w="1730"/>
        <w:gridCol w:w="1730"/>
        <w:gridCol w:w="1993"/>
        <w:gridCol w:w="1730"/>
        <w:gridCol w:w="1731"/>
        <w:gridCol w:w="420"/>
      </w:tblGrid>
      <w:tr>
        <w:trPr>
          <w:trHeight w:val="30" w:hRule="atLeast"/>
        </w:trPr>
        <w:tc>
          <w:tcPr>
            <w:tcW w:w="9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Самооценка служащего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непосредственного руководителя</w:t>
            </w:r>
          </w:p>
        </w:tc>
        <w:tc>
          <w:tcPr>
            <w:tcW w:w="4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поощряемых показателях и видах деятельности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исполнительской дисциплины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трудовой дисциплины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поощряемых показателях и видах деятельности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исполнительской дисциплины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трудовой дисциплины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самооценки: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оценки: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749"/>
        <w:gridCol w:w="6551"/>
      </w:tblGrid>
      <w:tr>
        <w:trPr>
          <w:trHeight w:val="30" w:hRule="atLeast"/>
        </w:trPr>
        <w:tc>
          <w:tcPr>
            <w:tcW w:w="57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</w:tc>
        <w:tc>
          <w:tcPr>
            <w:tcW w:w="65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8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оцениваемого служащего: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Должность оцениваемого служащего: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оцениваемого служащего: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выполнения индивидуального плана: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0"/>
        <w:gridCol w:w="2929"/>
        <w:gridCol w:w="3817"/>
        <w:gridCol w:w="1597"/>
        <w:gridCol w:w="1597"/>
        <w:gridCol w:w="710"/>
      </w:tblGrid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самооценки служащего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оценки руководителя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1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2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3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2"/>
        <w:gridCol w:w="6828"/>
      </w:tblGrid>
      <w:tr>
        <w:trPr>
          <w:trHeight w:val="30" w:hRule="atLeast"/>
        </w:trPr>
        <w:tc>
          <w:tcPr>
            <w:tcW w:w="54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</w:tc>
        <w:tc>
          <w:tcPr>
            <w:tcW w:w="68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0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(наименование государственного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(вид оценки: квартальная/годовая и оцениваемый период (квартал и (или)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8"/>
        <w:gridCol w:w="4394"/>
        <w:gridCol w:w="1648"/>
        <w:gridCol w:w="3678"/>
        <w:gridCol w:w="932"/>
      </w:tblGrid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служащих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 (в случае наличия)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Проверено: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Комиссии: ________________________ Дата: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 _____________________ Дата: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Комиссии: ____________________________ Дата: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