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23a3" w14:textId="5d4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Шакинского сельского округа от 14 ноября 2016 года № 1 "Об установлении карантина на территории села Шоктал Шакинского сельского округа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Шакинского сельского округа Лебяжинского района Павлодарской области от 14 февраля 2017 года № 3. Зарегистрировано Департаментом юстиции Павлодарской области 27 февраля 2017 года № 5392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Лебяжинского района, аким Шакинского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выполнением комплекса ветеринарно-санитарных мероприятий по ликвидации болезни эмфизематозного карбункула среди крупного рогатого скота, снять установленный карантин на территории села Шоктал Шакинского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Шакинского сельского округа от 14 ноября 2016 года № 1 "Об установлении карантина на территории села Шоктал Шакинского сельского округа Лебяжинского района" (зарегистировано в Реестре государственной регистрации нормативных правовых актов за № 5272, опубликованное 26 ноября 2016 года в районной газете "Аққу үні-Вести Акку" за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Шакинского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Лебяжинской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"14" февраля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