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c82c" w14:textId="57bc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Акку Лебяжинского сельского округа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Лебяжинского сельского округа Лебяжинского района Павлодарской области от 25 июля 2017 года № 1-03/1. Зарегистрировано Департаментом юстиции Павлодарской области 24 августа 2017 года № 5608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села Акку Лебяжинского сельского округа и на основании заключения областной ономастической комиссии от 30 мая 2017 года, аким Лебяжинского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Акку Лебяжинского сельского округа Лебяжинского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на улицу "Ынтымақ";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"Энтузиастов" на улицу "Конституция";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"Южная" на улицу "Тәуелсіздіктің 25 жылдығы";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"30 лет Целины" на улицу "Ұлы Жеңіс".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