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e861" w14:textId="c01e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Лебяжинского района в 2018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25 декабря 2017 года № 124/20. Зарегистрировано Департаментом юстиции Павлодарской области 5 января 2018 года № 5779.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Лебяжинского района, подъемное пособие в сумме, равной семидесятикратному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Лебяжинского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Лебяжинского районного маслихата по экономике и бюджетной политике, законности и защите прав человека.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