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293c" w14:textId="243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13 ноября 2017 года № 96/18. Зарегистрировано Департаментом юстиции Павлодарской области 13 декабря 2017 года № 5733. Утратило силу решением маслихата района Аққулы Павлодарской области от 19 июля 2019 года № 212/43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19.07.2019 № 212/43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28 апреля 2014 года № 1/31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3781, опубликованное 6 мая 2014 года в газетах "Аққу үні", "Вести Акку")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и цифры "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