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189c" w14:textId="52c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(XI очередная сессия VI созыва) от 22 декабря 2016 года № 57/11 "О бюджете Лебяжинского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13 ноября 2017 года № 93/18. Зарегистрировано Департаментом юстиции Павлодарской области 28 ноября 2017 года № 5708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(XI очередная сессия VI созыва) от 22 декабря 2016 года № 57/11 "О бюджете Лебяжинского района на 2017 - 2019 годы" (зарегистрированное в Реестре государственной регистрации нормативных правовых актов за № 5333, опубликованное 18 января 2017 года в Эталоном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"4022958" заменить цифрами "4025800";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"361380" заменить цифрами "359129";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"5408" заменить цифрами "6280";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"1062" заменить цифрами "2441";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"3655108" заменить цифрами "3657950";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"4083193" заменить цифрами "4086035";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93/18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93/18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