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5e6d" w14:textId="3cc5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в Лебяжинском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25 октября 2017 года № 1-12/272. Зарегистрировано Департаментом юстиции Павлодарской области 10 ноября 2017 года № 5676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 в Лебяжинском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7 апреля 2017 года № 1-12/79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Лебяжинском районе" (зарегистрировано в Реестре государственной регистрации нормативных правовых актов за № 5479, опубликовано 3 мая 2017 года в информационной системе "Эталонный контрольный банк нормативных правовых актов Республики Казахстан в электронном виде", 6 мая 2017 года в районной газете "Аққу үні - Вести Акку" за № 16).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1-12/272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2017 год в Лебяжинском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4187"/>
        <w:gridCol w:w="1987"/>
        <w:gridCol w:w="2413"/>
        <w:gridCol w:w="2673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сад" Балдаурен"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- 6300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"Айналайын"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"Гүлдәурен"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"Жауказын" села Казы,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- 5000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аппарата акима Кызыласкерского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"Күншуақ" аппарата акима Жамбылского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- 6600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"Кызгалдак" аппарата акима Шарбактинского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(55 -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(25 - 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"Болашак" села Ямышево,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(25 -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"Еркетай" села Тлектес,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- 5000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"Жанатанская основная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"Бескарагайская средняя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Абулкаира Баймульдина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"Майкарагайская средняя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им. Садуакаса Сатыбалдина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"Такирская основная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"Шакинская средняя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Б. Уахатова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"Амангельдинская основная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"Жабаглинская основная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основная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Абая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"Казантайская основная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"Зор - Октябрьская основная общеобразовательная школа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школа Шамши Кызыласкерского сельского округа Лебяжинского района" (мини - центр)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