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567" w14:textId="e86b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30 июня 2017 года № 86/15. Зарегистрировано Департаментом юстиции Павлодарской области 13 июля 2017 года № 5565. Утратило силу решением маслихата района Аққулы Павлодарской области от 19 июня 2019 года № 206/42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19.06.2019 № 206/42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за № 4452, опубликованное 16 мая 2015 года в районных газетах "Аққу үні" - "Вести Акку" № 19)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дополнить абзацем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абзаце первом подпункта 7) пункта 9 настоящих Правил на проезд, в период получения гемодиализа в размере 11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справки – подтверждения медицинского учреждения о получении курса лечения.".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