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ff0" w14:textId="9b0c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Лебяжинском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7 апреля 2017 года № 1-12/79. Зарегистрировано Департаментом юстиции Павлодарской области 26 апреля 2017 года № 5479. Утратило силу постановлением акимата Лебяжинского района Павлодарской области от 25 октября 2017 года № 1-12/272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25.10.2017 № 1-12/272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Лебяжинском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1-12/79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2017 год в Лебяжинском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617"/>
        <w:gridCol w:w="1717"/>
        <w:gridCol w:w="2084"/>
        <w:gridCol w:w="1674"/>
        <w:gridCol w:w="2309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сад" Балдаурен"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- 6300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-6500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"Гүлдәурен"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"Жауказын" села Казы,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 лет - 6000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"Күншуақ" аппарата акима Жамбылского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"Кызгалдак" аппарата акима Шарбактинского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(55 -республиканский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"Болашақ"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(25 -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"Еркетай" села Тлектес,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- 5000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"Жанатанская основная общеобразовательная школа Лебяжинского района" (мини - центр)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 лет- 4000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"Бескарагайская средняя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Абулкаира Баймульдина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"Майкарагайская средняя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им. Садуакаса Сатыбалдина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"Такирская основная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"Шакинская средняя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Б. Уахатова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"Амангельдинская основная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-5000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"Жабаглинская основная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основная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Абая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"Казантайская основная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"Зор - Октябрьская основная общеобразовательная школа Лебяжинского района"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Шамши" (мини - центр)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