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cf5e" w14:textId="d99c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Лебяжинского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9 марта 2017 года № 71/12. Зарегистрировано Департаментом юстиции Павлодарской области 7 апреля 2017 года № 5447. Утратило силу решением маслихата Лебяжинского района Павлодарской области от 27 марта 2018 года № 148/24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Лебяжинского района Павлодарской области от 27.03.2018 </w:t>
      </w:r>
      <w:r>
        <w:rPr>
          <w:rFonts w:ascii="Times New Roman"/>
          <w:b w:val="false"/>
          <w:i w:val="false"/>
          <w:color w:val="ff0000"/>
          <w:sz w:val="28"/>
        </w:rPr>
        <w:t>№ 148/24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Лебяжинского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2 марта 2016 года № 2/52 "Об утверждении методики оценки деятельности административных государственных служащих корпуса "Б" государственного учреждения "Аппарата маслихата Лебяжинского района" (зарегистрированное в Реестре государственной регистрации нормативных правовых актов за № 4977, опубликованное 22 марта 2016 года в районных газетах "Аққу үні", "Вести Акку").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Лебяжинского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2017 года № 71/12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Лебяжинского района"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Лебяжинского района"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государственного учреждения "Аппарат маслихата Лебяжинского района"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-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аппарат маслихата Лебяжинского района (далее - аппарат маслихата).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аппарата маслихата Лебяжинского района, в должностные обязанности которого входит ведение кадровой работы (далее – главный специалист). Секретарь Комиссии по оценке не принимает участие в голосовании.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аппарату маслихата. Второй экземпляр находится у руководителя структурного подразделения служащего корпуса "Б".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Аппарат маслихата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аппаратом маслихата самостоятельно,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аппарата маслихата Лебяжинского района (далее - аппарат маслихата)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аппарата маслихата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"- 2" балла за каждый факт нарушения.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аппаратом маслихата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3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штрафные баллы.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- "неудовлетворительно", от 80 до 105 (включительно) баллов - "удовлетворительно", от 106 до 130 (включительно) баллов - "эффективно", свыше 130 баллов - "превосходно".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баллов;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аппаратом маслихата не позднее пяти рабочих дней до заседания Комиссии по оценке по следующей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08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- "неудовлетворительно", от 3 до 3,9 баллов - "удовлетворительно", от 4 до 4,9 баллов - "эффективно", 5 баллов - "превосходно".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Аппарат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Аппарат маслихата ознакамливает служащего корпуса "Б" с результатами оценки в течение двух рабочих дней со дня ее завершения.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маслихата.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маслихата отменить решение Комиссии.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маслихата в течение двух недель в уполномоченный орган по делам государственной службы или его территориальный департамент.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служащего: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Ожидаемый результат 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показатель 3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41"/>
        <w:gridCol w:w="6659"/>
      </w:tblGrid>
      <w:tr>
        <w:trPr>
          <w:trHeight w:val="30" w:hRule="atLeast"/>
        </w:trPr>
        <w:tc>
          <w:tcPr>
            <w:tcW w:w="5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35"/>
        <w:gridCol w:w="6565"/>
      </w:tblGrid>
      <w:tr>
        <w:trPr>
          <w:trHeight w:val="30" w:hRule="atLeast"/>
        </w:trPr>
        <w:tc>
          <w:tcPr>
            <w:tcW w:w="5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37"/>
        <w:gridCol w:w="6863"/>
      </w:tblGrid>
      <w:tr>
        <w:trPr>
          <w:trHeight w:val="30" w:hRule="atLeast"/>
        </w:trPr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  <w:tc>
          <w:tcPr>
            <w:tcW w:w="6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 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 Дата: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 Дата: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 Дата: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