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4fad" w14:textId="c5a4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декабря 2017 года № 2/23. Зарегистрировано Департаментом юстиции Павлодарской области 11 января 2018 года № 5809. Утратило силу решением маслихата района Тереңкөл Павлодарской области от 7 сентября 2021 года № 6/9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07.09.2021 № 6/9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2/23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 Качирского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Качирского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Качирского района (далее –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Качирского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