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fa2bb" w14:textId="3afa2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Качирского районного маслихата от 27 июля 2016 года № 3/6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Качирского района Павлодарской области от 6 июня 2017 года № 2/17. Зарегистрировано Департаментом юстиции Павлодарской области 21 июня 2017 года № 5537. Утратило силу решением маслихата района Тереңкөл Павлодарской области от 6 декабря 2019 года № 4/51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района Тереңкөл Павлодарской области от 06.12.2019 № 4/51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Качирский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Качирского районного маслихата от 27 июля 2016 года № 3/6 "Об утверждении Правил оказания социальной помощи, установления размеров и определения перечня отдельных категорий нуждающихся граждан Качирского района" (зарегистрированное в Реестре государственной регистрации нормативных правовых актов за № 5215, опубликованное 1 сентября 2016 года в районных газетах "Тереңкөл тынысы", "Заря" за № 35)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постоянную комиссию Качирского районного маслихата по социальной сфере и законности.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Алипова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Качирского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Баяндинов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Качирского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июня 2017 года № 2/17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</w:t>
      </w:r>
      <w:r>
        <w:br/>
      </w:r>
      <w:r>
        <w:rPr>
          <w:rFonts w:ascii="Times New Roman"/>
          <w:b/>
          <w:i w:val="false"/>
          <w:color w:val="000000"/>
        </w:rPr>
        <w:t>установления размеров и определения перечня отдельных</w:t>
      </w:r>
      <w:r>
        <w:br/>
      </w:r>
      <w:r>
        <w:rPr>
          <w:rFonts w:ascii="Times New Roman"/>
          <w:b/>
          <w:i w:val="false"/>
          <w:color w:val="000000"/>
        </w:rPr>
        <w:t>категорий нуждающихся граждан Качирского района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определения перечня отдельных категорий нуждающихся граждан.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уполномоченная организация – Качирское районное отделение Департамента "Межведомственный расчетный центр социальных выплат" филиала некоммерческого акционерного общества "Государственная корпорация "Правительство для граждан" по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памятные даты – события, имеющие общенародное историческое, духовное, культурное значение и оказавшие влияние на ход истории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специальная комиссия – комиссия, создаваемая решением акима Качирского района,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органами статистики в Павлодарской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праздничные дни –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среднедушевой доход семьи (гражданина) –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трудная жизненная ситуация –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уполномоченный орган – Государственное учреждение "Отдел занятости и социальных программ Качирского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участковая комиссия – комиссия, создаваемая решением акимов сел, сельских округов Качирского района для проведения обследования материального положения лиц (семей), обратившихся за социальной помощью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предельный размер – утвержденный максимальный размер социальной помощи.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настоящих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под социальной помощью понимается помощь, предоставляемая местными исполнительными органами (далее – МИО) в денежной форме отдельным категориям нуждающихся граждан (далее – получатели) в случае наступления трудной жизненной ситуации, а также к памятным датам и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и </w:t>
      </w:r>
      <w:r>
        <w:rPr>
          <w:rFonts w:ascii="Times New Roman"/>
          <w:b w:val="false"/>
          <w:i w:val="false"/>
          <w:color w:val="000000"/>
          <w:sz w:val="28"/>
        </w:rPr>
        <w:t>статье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13 апреля 2005 года "О социальной защите инвалидов в Республике Казахстан", социальная помощь оказывается в порядке, предусмотренном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Социальная помощь в денежной форме предоставляется через банки второго уровня или организации, имеющие лицензии на соответствующие виды банковских операций путем перечисления на счета получателя.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(ежемесячно, ежеквартально).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Участковые и специальная комиссия осуществляют свою деятельность на основании положений, утвержденных акиматом Павлодарской области.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Перечень памятных дат и праздничных дней для оказания социальной помощи: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8 марта – Международный женский день;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9 мая – День Победы;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1 октября – Международный день пожилых людей;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второе воскресенье октября – День инвалидов Республики Казахстан.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определения перечня категорий получателей</w:t>
      </w:r>
      <w:r>
        <w:br/>
      </w:r>
      <w:r>
        <w:rPr>
          <w:rFonts w:ascii="Times New Roman"/>
          <w:b/>
          <w:i w:val="false"/>
          <w:color w:val="000000"/>
        </w:rPr>
        <w:t>социальной помощи и установления размеров социальной помощи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предоставляется гражданам из числа следующих категорий: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участники и инвалиды Великой Отечественной войны (далее – ВОВ);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приравненные по льготам и гарантиям к участникам ВОВ,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военнослужащие Советской Армии, Военно-Морского Флота, Комитета государственной безопасности, лица рядового и начальствующего состава Министерства внутренних дел бывшего Союза ССР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 военнообязанные, призывавшиеся на учебные сборы и направлявшиеся в Афганистан в период ведения боевых действий; военнослужащие автомобильных батальонов, направлявшиеся в Афганистан для доставки грузов в эту страну в период ведения боевых действий; военнослужащие летного состава, совершавшие вылеты на боевые задания в Афганистан с территории бывшего Союза ССР; рабочие и служащие, обслуживавшие советский воинский контингент в Афганистане, получившие ранения, контузии или увечья, либо награжденные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принимавшие участие в ликвидации последствий катастрофы на Чернобыльской АЭС в 1986 - 1987 годах, других радиационных катастроф и аварий на объектах гражданского или военного назначения, а также участвовавшие непосредственно в ядерных испытаниях и учениях;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другие категории лиц, приравненные по льготам и гарантиям к участникам войны,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жены (мужья) умерших инвалидов войны и приравненных к ним инвалидов, а также жены (мужья) умерших участников войны, партизан, подпольщиков, граждан, награжденных медалью "За оборону Ленинграда" и знаком "Житель блокадного Ленинграда", признававшихся инвалидами в результате общего заболевания, трудового увечья и других причин (за исключением противоправных), которые не вступали в другой брак;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из числа участников ликвидации последствий катастрофы на Чернобыльской АЭС в 1988 – 1989 годах, эвакуированных (самостоятельно выехавших) из зон отчуждения и отселения в Республику Казахстан, включая детей, которые на день эвакуации находились во внутриутробном состоянии;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 военнослужащих погибших (умерших) при прохождении воинской службы в мирное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лица, проработавшие (прослужившие) не менее 6 месяцев с 22 июня 1941 года по 9 мая 1945 года и не награжденные орденами и медалями бывшего Союза ССР за самоотверженный труд и безупречную воинскую службу в тылу в годы ВОВ;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лица, достигшие пенсионного возраста,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получающие минимальный размер пенсий и (или) пособия;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в возрасте от 80 и более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инвалиды,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дети-инвалиды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инвалиды, имеющие несовершеннолетних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инвалиды первой, второй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детей-инвалидов больных детским церебральным параличом;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 из числа выпускников общеобразовательных школ,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дети-сироты;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дети, оставшиеся без попечения родителей;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 из семей со среднедушевым доходом, не превышающим однократного размера прожиточного минимума;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малообеспеченные граждане (семьи),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безработные граждане, состоящие на учете в центре занятости населения и участвующие в активных мерах содействия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восемнадцати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дети–сироты;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освободившиеся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оставшиеся без средств существования вследствие пожара, чрезвычайных ситуаций природного и техногенного характера;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до восемнадцати лет из числа получателей государственных пособий;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граждане (семьи) со среднедушевым доходом, не превышающим однократного размера прожиточного минимума,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перенесшие срочную или плановую операцию, в том числе длительная болезнь более одного месяца;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беременные женщины, своевременно обратившиеся в районную больницу для постановки на учет по беременности до 12 недель;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семьи, имеющие детей грудного возраста до 1 года на искусственном вскармливании;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граждане, имеющие социально значимые заболевания,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онкологическим заболеванием (I, II, III, IV стадии заболевания);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страдающие туберкулезным заболеванием (I, II, IV категории заболевания).</w:t>
      </w:r>
    </w:p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Уполномоченный орган оказывает без учета дохода: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 к памятным датам и праздничным дням: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женскому дню для категории, указанной в абзаце шестом подпункта 8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Победы для категории, указанных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2), 3), 4)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Международному дню пожилых людей для категорий, указанных в подпункте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 Дню инвалидов Республики Казахстан для категорий, указанных в подпункте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основании списка, согласованного с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ремонт жилья по фактическим затратам в размере до 160 месячных расчетных показателей (далее - МРП) на основании личного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 проживания;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подпунктах 1),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зубопротезирование в размере не более 25000 (двадцати пяти тысяч) тенге на основании личного заявления,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медицинской справки (с указанием затрат на зубопротезирование);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15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копии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6)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возмещение затрат на проезд в медицинские учреждения по Республике Казахстан по фактическим затратам в размере не более 25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использованных проездных билетов, заключение областного профильного специалиста, копии справки об инвалидности, свидетельств о рождении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пятом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до 60 МРП на основании заявления в уполномоченный орган или акиму сельского округа с приложением документов, указанных в подпунктах 1), 2), 5)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заключение специальной комиссии, справки пожарной части, отдела по чрезвычайным ситуациям Качирского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абзацах первом,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трехстороннего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6 МРП согласно списка предоставляемого государственным учреждением "Отдел образования Качирского района" на основании заявления опекуна или лица, представляющего интересы ребенка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четвертом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20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погребение в размере 15 МРП на основании заявления (близких родственников)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свидетельства о смерти, справки уполномоченного органа о состоянии на учете на момент смерти;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справки подтверждающей заболевание;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приобретение лекарств в размере 1 МРП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электрическому отоплению в период отопительного сезона 6 месяцев, согласно представленных квитанции услугодателя,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подпункте 1)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4 МРП на основании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прохождения профессионального обучения в размере 5 МРП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списка, предоставляемого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абзацах первом, втором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19044 (девятнадцать тысяч сорок четыре) тенге, на основании заявления и трҰхстороннего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10)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в размере 6 МРП на питание в период прохождения амбулаторного лечения при условии соблюдения больным режима лечения на основании списка, предоставляемого казенным государственным коммунальным предприятием "Павлодарский областной противотуберкулезный диспансер" Качирское отделение;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на погашение затрат по коммунальным услугам в размере 2 МРП – на основании личного заявления, с указанием номера лицевого счета в банках второго уровня или в организациях, имеющих соответствующую лицензию на осуществление отдельных видов банковских операций, документа, удостоверяющего личность, списка, предоставляемого уполномоченной организацией;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погашение затрат по электрическому отоплению в период отопительного сезона 6 месяцев, согласно представленных квитанций услугодателя, на основании заявления в уполномоченный орган или акиму сельского округа с приложением документов, указанных в подпунктах 1), 2) </w:t>
      </w:r>
      <w:r>
        <w:rPr>
          <w:rFonts w:ascii="Times New Roman"/>
          <w:b w:val="false"/>
          <w:i w:val="false"/>
          <w:color w:val="000000"/>
          <w:sz w:val="28"/>
        </w:rPr>
        <w:t>пункта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подпункте 2), в абзаце втором подпункта 3)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оздоровление в размере 7 МРП на основании списка, предоставляемого уполномоченной организацией.</w:t>
      </w:r>
    </w:p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Уполномоченный орган оказывает с учетом дохода: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единовременную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категорий, указанных в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оплату обучения в высшем учебном заведении в размере фактической стоимости обучения за учебный год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и трҰхстороннего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указанных в абзацах первом, втором подпункта 8),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развитие личного подворья в размере до 110 МРП, на приобретение грубых кормов в размере 11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акта обследования жилищно-бытовых условий, договора купли-продажи крупного скота, ветеринарного паспорта на животное;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приобретение твердого топлива в размере до 25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лечение в размере до 25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заключения (протокола) специальной комиссии, справки с медицинского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втором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в размере 10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коммунальным государственным предприятием на праве хозяйственного ведения "Качирская центральная районная больница" управления здравоохранения Павлодарской области, акимата Павлодарской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ежемесячную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абзаце третьем подпункта 7)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период обучения для проживания, питания и проезда к месту жительства в размере 19044 (девятнадцать тысяч сорок четыре) тенге, на основании трҰхстороннего договора на оказание образовательных услуг, подписанный акимом района, руководителем высшего учебного заведения и заявителем;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шестом подпункта 8)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для возмещения расходов родительской платы за содержание детей в миницентре и детском дошкольном учреждении в размере 3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списка, предоставляемого общеобразовательным и дошкольным учреждением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третьем подпункта 9)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детское питание в размере 4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согласно списка предоставляемого коммунальным государственным предприятием на праве хозяйственного ведения "Качирская центральная районная больница" управления здравоохранения Павлодарской области, акимата Павлодарской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ежеквартальную социальную помощь: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категории, указанной в абзаце первом подпункта 5) </w:t>
      </w:r>
      <w:r>
        <w:rPr>
          <w:rFonts w:ascii="Times New Roman"/>
          <w:b w:val="false"/>
          <w:i w:val="false"/>
          <w:color w:val="000000"/>
          <w:sz w:val="28"/>
        </w:rPr>
        <w:t>пункта 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на погашение затрат по коммунальным услугам в размере 2 МРП на основании заявления в уполномоченный орган или акиму сельского округа с приложением документов,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согласно списка, предоставляемого уполномоченной организацией.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 памятным и праздничным дням размер социальной помощи для отдельно взятой категории получателей устанавливается в едином размере по согласованию с МИО области.</w:t>
      </w:r>
    </w:p>
    <w:bookmarkEnd w:id="18"/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Порядок оказания социальной помощи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к памятным датам и праздничным дням оказывается по списку, утверждаемому уполномоченным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получения социальной помощи при наступлении трудной жизненной ситуации заявитель от себя или от имени семьи представляет в уполномоченный орган или акиму сельского округа заявление с указанием номера лицевого счета в банках второго уровня или организациях, имеющих лицензии на соответствующие виды банковских операций с приложением следующих документов: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документа, удостоверяющего личность;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документа, подтверждающего регистрацию по постоянному месту жительства;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сведений о составе семьи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сведений о доходах лица (членов 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документа, подтверждающего наступление трудной жизненной ситуации.</w:t>
      </w:r>
    </w:p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Документы представляются в подлинниках и копиях для сверки, после чего подлинники документов возвращаются заявителю.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поступлении заявления на оказание социальной помощи при наступлении трудной жизненной ситуации уполномоченный орган или аким сельского округа в течение одного рабочего дня направляют документы заявителя в участковую комиссию для проведения обследования материального положения лица (семьи).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Участковая комиссия в течение двух рабочих дней со дня получения документов проводит обследование заявителя, по результатам которого составляет акт о материальном положении лица (семьи), подготавливает заключение о нуждаемости лица (семьи) в социальной помощи по формам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 и направляет их в уполномоченный орган или акиму сельского округа.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 сельского округа в течение двух рабочих дней со дня получения акта и заключения участковой комиссии направляет их с приложенными документами в уполномоченный орган.</w:t>
      </w:r>
    </w:p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 случае недостаточности документов для оказания социальной помощи, уполномоченный орган запрашивает в соответствующих органах сведения, необходимые для рассмотрения представленных для оказания социальной помощи документов.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 случае невозможности представления заявителем необходимых документов в связи с их порчей, утерей, уполномоченный орган принимает решение об оказании социальной помощи на основании данных иных уполномоченных органов и организаций, имеющих соответствующие сведения.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Уполномоченный орган в течение одного рабочего дня со дня поступления документов от участковой комиссии или акима сельского округа производит расчет среднедушевого дохода лица (семьи) в соответствии с законодательством Республики Казахстан и представляет полный пакет документов на рассмотрение специальной комиссии.</w:t>
      </w:r>
    </w:p>
    <w:bookmarkEnd w:id="28"/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Специальная комиссия в течение двух рабочих дней со дня поступления документов выносит заключение о необходимости оказания социальной помощи, при положительном заключении указывает размер социальной помощи.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Уполномоченный орган в течение восьми рабочих дней со дня регистрации документов заявителя принимает решение об оказании либо отказе в оказании социальной помощи на основании принятых документов и заключения специальной комиссии.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случаях, указанных в пунктах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уполномоченный орган принимает решение об оказании либо отказе в оказании социальной помощи в течение двадцати рабочих дней со дня принятия документов от заявителя или акима сельского округа.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Уполномоченный орган письменно уведомляет заявителя о принятом решении (в случае отказа – с указанием основания) в течение трех рабочих дней со дня принятия решения.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Отказ в оказании социальной помощи осуществляется в случаях: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 порога прожиточного минимума.</w:t>
      </w:r>
    </w:p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Финансирование расходов на предоставление социальной помощи осуществляется в пределах средств, предусмотренных бюджетом Качирского района на текущий финансовый год.</w:t>
      </w:r>
    </w:p>
    <w:bookmarkEnd w:id="33"/>
    <w:bookmarkStart w:name="z3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Основания для прекращения и возврата</w:t>
      </w:r>
      <w:r>
        <w:br/>
      </w:r>
      <w:r>
        <w:rPr>
          <w:rFonts w:ascii="Times New Roman"/>
          <w:b/>
          <w:i w:val="false"/>
          <w:color w:val="000000"/>
        </w:rPr>
        <w:t>предоставляемой социальной помощи</w:t>
      </w:r>
    </w:p>
    <w:bookmarkEnd w:id="34"/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Социальная помощь прекращается в случаях: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36"/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Заключительное положение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Мониторинг и учет предоставления социальной помощи проводит уполномоченый орган с использованием базы данных автоматизированной информационной системы "Е-Собес".</w:t>
      </w:r>
    </w:p>
    <w:bookmarkEnd w:id="3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