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019a" w14:textId="a3b0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от 21 декабря 2016 года № 2/10 "О бюджете Качирского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6 июня 2017 года № 1/17. Зарегистрировано Департаментом юстиции Павлодарской области 19 июня 2017 года № 5531.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2016 года № 2/10 "О бюджете Качирского района на 2017 - 2019 годы" (зарегистрированное в Реестре государственной регистрации нормативных правовых актов за № 5322, опубликованное 12 января 2017 года и 19 января 2017 года в газетах "Тереңкөл тынысы, "Заря")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"4879125" заменить цифрами "4621198";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"4275298" заменить цифрами "4017371";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"4995247" заменить цифрами "4737320";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планово-бюджетную комиссию Качирского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Возврат0неиспользованных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2017 года № 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</w:t>
      </w:r>
      <w:r>
        <w:br/>
      </w:r>
      <w:r>
        <w:rPr>
          <w:rFonts w:ascii="Times New Roman"/>
          <w:b/>
          <w:i w:val="false"/>
          <w:color w:val="000000"/>
        </w:rPr>
        <w:t>поселкового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