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521" w14:textId="198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2016 года № 2/10 "О бюджете Качирского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марта 2017 года № 1/13. Зарегистрировано Департаментом юстиции Павлодарской области 10 апреля 2017 года № 5450.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2/10 "О бюджете Качирского района на 2017 - 2019 годы" (зарегистрированное в Реестре государственной регистрации нормативных правовых актов за № 5322, опубликованное 12 января 2017 года в газете "Тереңкөл тынысы" № 2, 19 января 2017 года в газете "Тереңкөл тынысы" № 3, 12 января 2017 года в газете "Заря" № 2, 19 января 2017 года в газете "Заря"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"4820725" заменить цифрами "4879125";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"528826" заменить цифрами "580841";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"8842" заменить цифрами "13709";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"4459" заменить цифрами "9277";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"4278598" заменить цифрами "4275298";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"4820725" заменить цифрами "4995247";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"-42965" заменить цифрами "-159087";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"42965" заменить цифрами "159087";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Качирского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(тысыч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сельского поселкового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распределения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Жанакурлусский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