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7124" w14:textId="8137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Качирского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27 февраля 2017 года № 4/12. Зарегистрировано Департаментом юстиции Павлодарской области 15 марта 2017 года № 5405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Качирского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планово-бюджетную комиссию Качирского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Качирского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22 декабря 2015 года № 3/50 "О бюджете Качирского района на 2016 - 2018 годы" (зарегистрировано в Реестре государственной регистрации нормативных правовых актов за № 4877, опубликованное 6 января 2016 года в районных газетах "Тереңкөл тынысы" и "Заря" за № 1, 14 января 2016 года в районных газетах "Тереңкөл тынысы" и "Заря" за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8 апреля 2016 года № 1/2 "О внесении изменений в решение Качирского районного маслихата (L –сессия, V- созыв) от 22 декабря 2015 года № 3/50 "О бюджете Качирского района на 2016 - 2018 годы" (зарегистрировано в Реестре государственной регистрации нормативных правовых актов за № 5082, опубликованное 28 апреля 2016 года в районных газетах "Тереңкөл тынысы" и "Заря" за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7 июля 2016 года № 2/5 "О внесении изменений в решение Качирского районного маслихата (L –сессия, V- созыв) от 22 декабря 2015 года № 3/50 "О бюджете Качирского района на 2016 - 2018 годы" (зарегистрировано в Реестре государственной регистрации нормативных правовых актов за № 5174, опубликованное 28 июля 2016 года в районных газетах "Тереңкөл тынысы" и "Заря" за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29 июля 2016 года № 1/7 "О внесении изменений в решение Качирского районного маслихата (L –сессия, V- созыв) от 22 декабря 2015 года № 3/50 "О бюджете Качирского района на 2016 - 2018 годы" (зарегистрировано в Реестре государственной регистрации нормативных правовых актов за № 5209, опубликованное 25 августа 2016 года в районных газетах "Тереңкөл тынысы" и "Заря" за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3 октября 2016 года № 1/8 "О внесении изменений в решение Качирского районного маслихата (L –сессия, V- созыв) от 22 декабря 2015 года № 3/50 "О бюджете Качирского района на 2016 - 2018 годы" (зарегистрировано в Реестре государственной регистрации нормативных правовых актов за № 5248, опубликованное 20 октября 2016 года в районных газетах "Тереңкөл тынысы" и "Заря" за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2016 года № 1/10 "О внесении изменений в решение Качирского районного маслихата (L –сессия, V- созыв) от 22 декабря 2015 года № 3/50 "О бюджете Качирского района на 2016 - 2018 годы" (зарегистрировано в Реестре государственной регистрации нормативных правовых актов за № 5313, опубликованное 5 января 2017 года в районных газетах "Тереңкөл тынысы" и "Заря" за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