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f46d" w14:textId="e2ff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Качирского района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27 февраля 2017 года № 1/12. Зарегистрировано Департаментом юстиции Павлодарской области 14 марта 2017 года № 5403.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Качирского района, подъемное пособие в сумме, равной семидесятикратному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Качирского района,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социальной сфере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Щербак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