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6932" w14:textId="5766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Качирского района от 11 марта 2016 года № 62/2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Качирского района Павлодарской области от 23 января 2017 года № 14. Зарегистрировано Департаментом юстиции Павлодарской области 8 февраля 2017 года № 5365. Утратило силу постановлением акимата района Тереңкөл Павлодарской области от 1 июля 2019 года № 198/3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района Тереңкөл Павлодарской области от 01.07.2019 № 198/3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Качирского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Качирского района от 11 марта 2016 года № 62/2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нормативных правовых актов за № 4995, опубликованное в газетах "Тереңкөл тынысы", "Заря" № 11 от 17 марта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Качирского района Едришеву К.Н.</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Качирского района</w:t>
            </w:r>
            <w:r>
              <w:br/>
            </w:r>
            <w:r>
              <w:rPr>
                <w:rFonts w:ascii="Times New Roman"/>
                <w:b w:val="false"/>
                <w:i w:val="false"/>
                <w:color w:val="000000"/>
                <w:sz w:val="20"/>
              </w:rPr>
              <w:t>от "23" января 2017 года № 14</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 выполняется</w:t>
      </w:r>
      <w:r>
        <w:br/>
      </w:r>
      <w:r>
        <w:rPr>
          <w:rFonts w:ascii="Times New Roman"/>
          <w:b/>
          <w:i w:val="false"/>
          <w:color w:val="000000"/>
        </w:rPr>
        <w:t>единым организатором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15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