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d6f9" w14:textId="522d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Качирскому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23 января 2017 года № 17. Зарегистрировано Департаментом юстиции Павлодарской области 26 января 2017 года № 5351. Утратило силу постановлением акимата района Тереңкөл Павлодарской области от 17 апреля 2019 года № 120/2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района Тереңкөл Павлодарской области от 17.04.2019 № 120/2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Правилами квотирования рабочих мест для инвалидов,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498, акимат Качирского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по Качирскому району организациям, без учета рабочих мест на тяжелых работах, работах с вредными, опасными условиями труда, со списочной численностью работников от пятидесяти до ста человек – в размере двух процентов списочной численности работников,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Качирского района Ибраеву Р.К.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января 2017 года № 17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</w:t>
      </w:r>
      <w:r>
        <w:br/>
      </w:r>
      <w:r>
        <w:rPr>
          <w:rFonts w:ascii="Times New Roman"/>
          <w:b/>
          <w:i w:val="false"/>
          <w:color w:val="000000"/>
        </w:rPr>
        <w:t>рабочих мест для инвалидов по Качирскому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3598"/>
        <w:gridCol w:w="4146"/>
        <w:gridCol w:w="2243"/>
        <w:gridCol w:w="1651"/>
      </w:tblGrid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работников, человек (без учета рабочих мест на тяжелых работах, работах с вредными, опасными условиями труда)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квоты (% списочной численности работников)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 (человек)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"Качирский аграрно-технический колледж" управления образования Павлодарской области, акимата Павлодарской области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"Максимо-Горьковское учреждение по охране лесов и животного мира"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"Бастау" акимата Качирского района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"Өркендеу" акимата Качирского района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