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1ee" w14:textId="2f5a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26 декабря 2016 года № 36-10-6 "О бюджете Иртышского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декабря 2017 года № 96-20-6. Зарегистрировано Департаментом юстиции Павлодарской области 29 декабря 2017 года № 5774.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декабря 2016 года № 36-10-6 "О бюджете Иртышского района на 2017 - 2019 годы" (зарегистрировано в Реестре государственной регистрации нормативных правовых актов под № 5343, опубликовано 21 января 2017 года в газетах "Ертіс нұры" и "Иртыш")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"4 747 102" заменить цифрами "4 883 315";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"4 224 233" заменить цифрами "4 360 446";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"4 828 299" заменить цифрами "4 964 512";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96-20-6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