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60ed" w14:textId="1466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16 сентября 2015 года № 219-40-5 "Об утверждении Регламента Иртышского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9 августа 2017 года № 77-17-6. Зарегистрировано Департаментом юстиции Павлодарской области 28 августа 2017 года № 5613. Утратило силу решением маслихата Иртышского района Павлодарской области от 12 января 2018 года № 111-22-6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12.01.2018 № 111-22-6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16 сентября 2015 года № 219-40-5 "Об утверждении Регламента Иртышского районного маслихата" (зарегистрировано в Реестре государственной регистрации нормативных правовых актов за № 4749, опубликовано 17 октября 2015 года в газетах "Иртыш" и "Ертіс нұры")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и цифру "со статьей 9" заменить словами и цифрами "с подпунктом 5) пункта 3 статьи 8".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