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3190c" w14:textId="8d319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признании утратившим силу постановление акимата Иртышского района от 30 ноября 2016 года № 353/7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по Иртышскому району на 2017 год"</w:t>
      </w:r>
    </w:p>
    <w:p>
      <w:pPr>
        <w:spacing w:after="0"/>
        <w:ind w:left="0"/>
        <w:jc w:val="both"/>
      </w:pPr>
      <w:r>
        <w:rPr>
          <w:rFonts w:ascii="Times New Roman"/>
          <w:b w:val="false"/>
          <w:i w:val="false"/>
          <w:color w:val="000000"/>
          <w:sz w:val="28"/>
        </w:rPr>
        <w:t>Постановление акимата Иртышского района Павлодарской области от 1 июля 2017 года № 179/7. Зарегистрировано Департаментом юстиции Павлодарской области 12 июля 2017 года № 5562</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46 Закона Республики Казахстан от 6 апреля 2016 года "О правовых актах", акимат Иртышского района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Иртышского района от 30 ноября 2016 года № 353/7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по Иртышскому району на 2017 год" (зарегистрировано в Реестре государственной регистрации нормативных правовых актов за № 5294, опубликованное 24 декабря 2016 года в районных газетах "Ертіс Нұры" и "Иртыш").</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руководителя аппарата акима района.</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его первого официального опубликования.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 акима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