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f151" w14:textId="e9bf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Иртышского района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20 апреля 2017 года № 56-15-6. Зарегистрировано Департаментом юстиции Павлодарской области 17 мая 2017 года № 5510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Иртышского района подъемное пособие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Иртышского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Бенера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