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29fc" w14:textId="4292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Иртышском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 февраля 2017 года № 31/2. Зарегистрировано Департаментом юстиции Павлодарской области 17 февраля 2017 года № 5382.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Иртышском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2017 год в Иртышском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1" отдела образования Иртышского района, акимата Иртышского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–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2" отдела образования Иртышского района, акимата Иртышского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7 лет - 6350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"Жулдыз" отдела образования Иртышского района, акимата Иртышского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(местный бюджет)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отдела образования Иртышского района, акимата Иртышского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лет до 7 лет – 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"Раиса"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года до 7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"Иртышская средняя общеобразовательная школа № 1"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лет до 6 лет - 6350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"Агашорынская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"Каракудукская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"Кызылкакская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"Косагашская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"Коскольская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"Панфиловская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"Узынсуская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"Луговская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"Амангельдинская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"Майконырская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"Максима Горьковская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средняя общеобразовательная школа Иртышского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"Караагашская средняя общеобразовательная школа Иртышского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"Тохтинская основная общеобразовательная школа" отдела образования Иртышского района, акимата Иртышского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"Селетинская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имени Исы Байзакова"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"Берлыкская основная общеобразовательная школа" отдела образования Иртышского района, акимата Иртышского района (мини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"Ынтымакская основная общеобразовательная школа" отдела образования Иртышского района, акимата Иртышского района (мини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 до 6 лет - 4500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