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6cac" w14:textId="a186c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Железинского сельского округа на 2018 - 2020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28 декабря 2017 года № 186/6. Зарегистрировано Департаментом юстиции Павлодарской области 5 января 2018 года № 5782.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на 2018 - 2020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375803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31740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341652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375803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равен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Железинского района Павлодарской области от 13.08.2018 </w:t>
      </w:r>
      <w:r>
        <w:rPr>
          <w:rFonts w:ascii="Times New Roman"/>
          <w:b w:val="false"/>
          <w:i w:val="false"/>
          <w:color w:val="000000"/>
          <w:sz w:val="28"/>
        </w:rPr>
        <w:t>№ 243/6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объем бюджетных субвенции на 2018 год, передаваемой из районного бюджета в сумме 156152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местных бюджетных программ, не подлежащих секвестру в процессе исполнения бюджета Железинского сельского округа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специалистам в области здравоохранения, социального обеспечения, образования, культуры, спорта и ветеринарии, являющимся гражданским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установить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социально-экономического развития и бюджета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Железинского района Павлодарской области от 13.08.2018 </w:t>
      </w:r>
      <w:r>
        <w:rPr>
          <w:rFonts w:ascii="Times New Roman"/>
          <w:b w:val="false"/>
          <w:i w:val="false"/>
          <w:color w:val="ff0000"/>
          <w:sz w:val="28"/>
        </w:rPr>
        <w:t>№ 243/6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(XXXI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№ 186/6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бюджета Железинского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