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851e" w14:textId="e8f8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Железинском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22 декабря 2017 года № 174/6. Зарегистрировано Департаментом юстиции Павлодарской области 27 декабря 2017 года № 5760.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5593759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642144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4941659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5625928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24592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23324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-80085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80085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Железинского района Павлодарской области от 03.05.2018 </w:t>
      </w:r>
      <w:r>
        <w:rPr>
          <w:rFonts w:ascii="Times New Roman"/>
          <w:b w:val="false"/>
          <w:i w:val="false"/>
          <w:color w:val="000000"/>
          <w:sz w:val="28"/>
        </w:rPr>
        <w:t>№ 220/6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05.09.2018 </w:t>
      </w:r>
      <w:r>
        <w:rPr>
          <w:rFonts w:ascii="Times New Roman"/>
          <w:b w:val="false"/>
          <w:i w:val="false"/>
          <w:color w:val="000000"/>
          <w:sz w:val="28"/>
        </w:rPr>
        <w:t>№ 255/6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08.11.2018 </w:t>
      </w:r>
      <w:r>
        <w:rPr>
          <w:rFonts w:ascii="Times New Roman"/>
          <w:b w:val="false"/>
          <w:i w:val="false"/>
          <w:color w:val="000000"/>
          <w:sz w:val="28"/>
        </w:rPr>
        <w:t>№ 281/6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297/6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субвенций на 2018 год, передаваемых из областного бюджета в сумме 2697765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объем субвенции, передаваемой из районного бюджета в бюджет Железинского сельского округа в сумме 156152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целевые текущие трансферты из вышестоящего бюджета Железинскому сельскому округу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170021 тысяч тенге – на проведение среднего ремонта уличных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20958 тысяч тенге – на проведение мероприятий по освещению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3750 тысяч тенге – на приобретение служебного автотранспорта акиму сельского округа в рамках внедрения четвертого уровня бюджета.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на 2018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2018 год в сумме 5200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от 8 июля 2005 года Закона Республики Казахстан "О государственном регулировании развития агропромышленного комплекса и сельских территорий" специалистам в области здравоохранения, социального обеспечения, образования, культуры, спорта и ветеринарии, являющимся гражданским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Волкова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Железинского района Павлодарской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297/6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Железинского района Павлодарской области от 03.05.2018 </w:t>
      </w:r>
      <w:r>
        <w:rPr>
          <w:rFonts w:ascii="Times New Roman"/>
          <w:b w:val="false"/>
          <w:i w:val="false"/>
          <w:color w:val="ff0000"/>
          <w:sz w:val="28"/>
        </w:rPr>
        <w:t>№ 220/6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179 056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Железинского района Павлодарской области от 03.05.2018 </w:t>
      </w:r>
      <w:r>
        <w:rPr>
          <w:rFonts w:ascii="Times New Roman"/>
          <w:b w:val="false"/>
          <w:i w:val="false"/>
          <w:color w:val="ff0000"/>
          <w:sz w:val="28"/>
        </w:rPr>
        <w:t>№ 220/6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Железинского района Павлодарской области от 08.11.2018 </w:t>
      </w:r>
      <w:r>
        <w:rPr>
          <w:rFonts w:ascii="Times New Roman"/>
          <w:b w:val="false"/>
          <w:i w:val="false"/>
          <w:color w:val="ff0000"/>
          <w:sz w:val="28"/>
        </w:rPr>
        <w:t>№ 281/6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