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080b" w14:textId="c7a08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26 декабря 2016 года № 53/6 "О бюджете Железинского района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22 декабря 2017 года № 173/6. Зарегистрировано Департаментом юстиции Павлодарской области 25 декабря 2017 года № 5756.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Железинский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от 26 декабря 2016 года № 53/6 "О бюджете Железинского района на 2017 - 2019 годы" (зарегистрированное в Реестре государственной регистрации нормативных правовых актов от 10 января 2017 года за № 5336, опубликованное в районных газетах "Туған өлке", "Родные просторы" 21 января 2017 года, в Эталонном контрольном банке нормативных правовых актов Республики Казахстан в электронном виде от 16 января 2017 года),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"4899674" заменить цифрами "4889209";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"4277456" заменить цифрами "4266991";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"4937567" заменить цифрами "4927102";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социально-экономического развития и бюджета районного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Волкова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 (очередная)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173/6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(XIV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53/6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(XXX (очередная)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173/6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(XIV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VI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53/6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трансфертов органам местного самоуправления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/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Башмачинский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Железинский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Михайловский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Новомирский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Озерновский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