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430eb" w14:textId="02430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Железинского района на 2017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Железинского района Павлодарской области от 7 марта 2017 года № 70/6. Зарегистрировано Департаментом юстиции Павлодарской области 29 марта 2017 года № 5427.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Железинский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2017 году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Железинского района, подъемное пособие в сумме, равной семидесятикратному месячному расчетному показателю.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Предоставить в 2017 году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Железинского района, бюджетный кредит для приобретения или строительства жилья в сумме, не превышающей одну тысячу пятисоткратного размера месячного расчетного показателя.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ранее принятое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Железинского районного маслихата от 14 апреля 2016 года № 7/6 "О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Железинского района на 2016 год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(зарегистрированное в Реестре государственной регистрации нормативных правовых актов № 5103 от 3 мая 2016 года, опубликованное в газете "Родные просторы" № 20 от 14 мая 2016 год, "Туған өлке" № 20 от 14 мая 2016 года).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решения возложить на постоянную комиссию социально-экономического развития и бюджета Железинского районного маслихата.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Лампартер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