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8e17" w14:textId="4d88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22 декабря 2017 года № 131/21. Зарегистрировано Департаментом юстиции Павлодарской области 09 января 2018 года № 5798. Утратило силу решением Баянаульского районного маслихата Павлодарской области от 29 ноября 2021 года № 76/10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Баянаульского районного маслихата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76/10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Айтуганова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131/21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</w:t>
      </w:r>
      <w:r>
        <w:br/>
      </w:r>
      <w:r>
        <w:rPr>
          <w:rFonts w:ascii="Times New Roman"/>
          <w:b/>
          <w:i w:val="false"/>
          <w:color w:val="000000"/>
        </w:rPr>
        <w:t>бесхозяйными отходами, признанными решением суда поступившими</w:t>
      </w:r>
      <w:r>
        <w:br/>
      </w:r>
      <w:r>
        <w:rPr>
          <w:rFonts w:ascii="Times New Roman"/>
          <w:b/>
          <w:i w:val="false"/>
          <w:color w:val="000000"/>
        </w:rPr>
        <w:t>в коммунальную собственность Баянаульского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Баянаульского района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-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отходами - это деятельность по оценке, учету, дальнейшему использованию, реализации, утилизации и удалению отходов.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отходами осуществляется акиматом Баянаульского района (далее - местный исполнительный орган).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"Отдел жилищно-коммунального хозяйства, пассажирского транспорта, автомобильных дорог и жилищной инспекции Баянаульского района", финансируемое из местного бюджета и уполномоченное на осуществление функции в сфере коммунального хозяйства.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</w:t>
      </w:r>
      <w:r>
        <w:br/>
      </w:r>
      <w:r>
        <w:rPr>
          <w:rFonts w:ascii="Times New Roman"/>
          <w:b/>
          <w:i w:val="false"/>
          <w:color w:val="000000"/>
        </w:rPr>
        <w:t>решением суда поступившими в коммунальную собственность.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