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703" w14:textId="47f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и поселка Майкаин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29 декабря 2017 года № 138/22. Зарегистрировано Департаментом юстиции Павлодарской области 5 января 2018 года № 5780.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486302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18256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169/28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</w:t>
      </w:r>
      <w:r>
        <w:rPr>
          <w:rFonts w:ascii="Times New Roman"/>
          <w:b w:val="false"/>
          <w:i w:val="false"/>
          <w:color w:val="00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Майкаин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Баянаульского района Павлодарской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169/28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</w:t>
      </w:r>
      <w:r>
        <w:rPr>
          <w:rFonts w:ascii="Times New Roman"/>
          <w:b w:val="false"/>
          <w:i w:val="false"/>
          <w:color w:val="00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2018 год объем бюджетных субвенций, выделенных из районного бюджета бюджетам Баянаульского сельского округа и поселка Майкаин в общей сумме 338014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193104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144910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2018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Баянаульского района Павлодарской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217/38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