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c55" w14:textId="0bc6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22 декабря 2017 года № 130/21. Зарегистрировано Департаментом юстиции Павлодарской области 29 декабря 2017 года № 5773.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Баянаульский районный бюджет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9726187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8506430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9752308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152631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162/26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04.07.2018 </w:t>
      </w:r>
      <w:r>
        <w:rPr>
          <w:rFonts w:ascii="Times New Roman"/>
          <w:b w:val="false"/>
          <w:i w:val="false"/>
          <w:color w:val="000000"/>
          <w:sz w:val="28"/>
        </w:rPr>
        <w:t>№ 183/31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2018 год, учесть в объеме 3079614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акимам Баянаульского сельского округа и поселка Майкаин в рамках внедрения четвертого уровня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сумму резерва местного исполнительного органа района на 2018 год в сумме 10830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2018 год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2018 год перечень бюджетных программ сельских округов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2018 год распределение трансфертов органам местного самоуправления между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2018 год возврат трансфертов из районного бюджета в областной бюджет в связи с уменьшением ставок по отчислениям работодателей на обязательное социальное медицинское страхование в сумме 14009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объем бюджетных субвенций, выделенных из районного бюджета бюджетам Баянаульского сельского округа и поселка Майкаин на 2018 год, в общей сумме 338014 тысяч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193104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144910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2019 год в общей сумме 371885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208368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163517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2020 год в общей сумме 384873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215213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169660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2018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бюджетаи бюджета в связи с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обеспецения, культуры, спорта и ветеринарии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</w:t>
      </w:r>
      <w:r>
        <w:br/>
      </w:r>
      <w:r>
        <w:rPr>
          <w:rFonts w:ascii="Times New Roman"/>
          <w:b/>
          <w:i w:val="false"/>
          <w:color w:val="000000"/>
        </w:rPr>
        <w:t>сельскими округами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Баянаульского района Павлодарской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183/31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Жанатилекский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Кундыкольский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транферты акимам Баянаульского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и поселка Майкаин в рамках</w:t>
      </w:r>
      <w:r>
        <w:br/>
      </w:r>
      <w:r>
        <w:rPr>
          <w:rFonts w:ascii="Times New Roman"/>
          <w:b/>
          <w:i w:val="false"/>
          <w:color w:val="000000"/>
        </w:rPr>
        <w:t>внедрения четвертого уровня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маслихата Баянаульского района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служебного автотранспорта акиму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служебного автотранспорта акиму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бюджету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бюджету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освещение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открывшегося детского сада "Нұрбөбек"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детского сада "Еркетай"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дома культуры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районного дома культуры им.С.Торайгырова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культуры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КДЦ "Кенши"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