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07a9c" w14:textId="e507a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Баянаульского районного маслихата от 21 декабря 2016 года № 65/12 "О бюджете Баянаульского района на 2017 - 2019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29 ноября 2017 года № 128/20. Зарегистрировано Департаментом юстиции Павлодарской области 07 декабря 2017 года № 5718.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21 декабря 2016 года № 65/12 "О бюджете Баянаульского района на 2017 - 2019 годы" (зарегистрированное в Реестре государственной регистрации нормативных правовых актов 05 января 2017 года за № 5315, опубликованное 20 января и 27 января 2017 года в газетах "Баянтау")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"8924732" заменить цифрами "9134500";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"1180294" заменить цифрами "1168816";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"11153" заменить цифрами "21802";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"1639" заменить цифрами "2468";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"7731646" заменить цифрами "7941414";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"9001089" заменить цифрами "9210857";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вопросам социально-экономического развития, планирования бюджета и социальной политики.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Айтуганова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2017 года № 128/20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2016 года № 65/12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Баянаульского района на 2017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2017 года № 128/20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2016 года № 65/12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</w:t>
      </w:r>
      <w:r>
        <w:br/>
      </w:r>
      <w:r>
        <w:rPr>
          <w:rFonts w:ascii="Times New Roman"/>
          <w:b/>
          <w:i w:val="false"/>
          <w:color w:val="000000"/>
        </w:rPr>
        <w:t>между сельскими округами и поселком Майкаин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Жанатлекский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Каратомарский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Кундыкольский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Куркелинский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Кызылтауский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Майкаин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Торайгырский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Узынбулакский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Шоптыкольский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