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9d59" w14:textId="1d09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Баянаульском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11 сентября 2017 года № 225/9. Зарегистрировано Департаментом юстиции Павлодарской области 5 октября 2017 года № 5633. Утратило силу постановлением акимата Баянаульского района Павлодарской области от 22 апреля 2022 года № 83/4(вводится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Баянаульского района Павлодарской области от 22.04.2022 </w:t>
      </w:r>
      <w:r>
        <w:rPr>
          <w:rFonts w:ascii="Times New Roman"/>
          <w:b w:val="false"/>
          <w:i w:val="false"/>
          <w:color w:val="ff0000"/>
          <w:sz w:val="28"/>
        </w:rPr>
        <w:t>№ 83/4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Правилами квотирования рабочих мест для инвалидов,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498, акимат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</w:t>
      </w:r>
      <w:r>
        <w:rPr>
          <w:rFonts w:ascii="Times New Roman"/>
          <w:b w:val="false"/>
          <w:i w:val="false"/>
          <w:color w:val="000000"/>
          <w:sz w:val="28"/>
        </w:rPr>
        <w:t>квоту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рабочих мест для инвалидов в Баянаульском районе организациям, без учета рабочих мест на тяжелых работах, работах с вредными, опасными условиями труда, со списочной численностью работников: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–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свыше двухсот пятидесяти одного человека – в размере четырех процентов списочной численности работников,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района Тогжигитову Б.К.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Каиргельдинов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225/9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</w:t>
      </w:r>
      <w:r>
        <w:br/>
      </w:r>
      <w:r>
        <w:rPr>
          <w:rFonts w:ascii="Times New Roman"/>
          <w:b/>
          <w:i w:val="false"/>
          <w:color w:val="000000"/>
        </w:rPr>
        <w:t>квота рабочих мест для инвалидов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работников,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инвалидов,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"Баянаульская центральная районная больница" управления здравоохранения Павлодарской области, акимата Павлодарской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"МТС Жайма"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