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e0aa" w14:textId="0cfe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31 марта 2017 года № 77/3. Зарегистрировано Департаментом юстиции Павлодарской области 28 апреля 2017 года № 5483. Утратило силу постановлением акимата Баянаульского района Павлодарской области от 23 апреля 2018 года № 127/4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Баянаульского района Павлодарской области от 23.04.2018 № 127/4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12 февраля 2016 года № 45/02 "Об утверждении методики оценки деятельности административных государственных служащих корпуса "Б" исполнительных органов акимата Баянаульского района" (зарегистрировано в Реестре государственной регистрации нормативных правовых актов за № 4951, опубликованное 18 марта 2016 года в районной газете "Баянтау" за № 12).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Баянаульского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2017 года № 77/3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акимата Баянаульского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Баянаульского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акимата Баянаульского района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 (кадровая служба) аппарата акима Баянаульского района (далее – служба управления персоналом).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службы управления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общего отдела аппарата акима Баянаульскго района (далее - общий отдел)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-2"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общим отделом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оценка выполнения индивидуального плана работы (среднеарифметическое значение).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службы управления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определяются с учетом их направленности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достижение стратегической цели (целей) государственного органа, 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ее (их) отсутствия, исходя из функциональных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2"/>
        <w:gridCol w:w="6828"/>
      </w:tblGrid>
      <w:tr>
        <w:trPr>
          <w:trHeight w:val="30" w:hRule="atLeast"/>
        </w:trPr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