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21b2" w14:textId="2502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7 марта 2017 года № 81/14. Зарегистрировано Департаментом юстиции Павлодарской области 18 марта 2017 года № 5414.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