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6fa" w14:textId="0aba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сельского округа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декабря 2017 года № 144/26. Зарегистрировано Департаментом юстиции Павлодарской области 11 января 2018 года № 5807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- 177538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- 159393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Актогайского района Павлодарской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216/41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Актогайского сельского округа объем субвенций в сумме 184355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- 59055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- 60900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год - 64400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по Актогайскому сельскому округу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2018 год объемы целевых текущих трансфертов из районного бюджета,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81802 тысяч тенге -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3236 тысяч тенге - на приобретение служебного автотранспорта акимам сел, поселков, сельских округов, в рамках внедрения четвертого уровня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15300 тысяч тенге - на обустройство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Актогайского района Павлодарской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216/41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Актогайского района Павлодарской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216/41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обеспечение санитарии населенных пунктов, освещение улиц населенных пунктов и 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автомобильный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обеспечение санитарии населенных пунктов, освещение улиц населенных пунктов и 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автомобильный дорог в городах районного значения, селах, поселках,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</w:t>
      </w:r>
      <w:r>
        <w:br/>
      </w:r>
      <w:r>
        <w:rPr>
          <w:rFonts w:ascii="Times New Roman"/>
          <w:b/>
          <w:i w:val="false"/>
          <w:color w:val="000000"/>
        </w:rPr>
        <w:t>по Актогайскому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озеленение, обеспечение санитарии населенных пунктов, освещение улиц населенных пунктов и 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