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4fdd6" w14:textId="a94fd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Актогайского районного маслихата от 23 декабря 2016 года № 51/11 "О бюджете Актогайского района на 2017 - 2019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Актогайского района Павлодарской области от 14 декабря 2017 года № 128/24. Зарегистрировано Департаментом юстиции Павлодарской области 15 декабря 2017 года № 5744. Утратило силу решением маслихата Актогайского района Павлодарской области от 30 января 2018 года № 159/28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Актогайского района Павлодарской области от 30.01.2018 № 159/28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Актогайский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Актогайского районного маслихата от 23 декабря 2016 года № 51/11 "О бюджете Актогайского района на 2017 - 2019 годы" (зарегистрировано в Реестре государственной регистрации нормативных правовых актов за № 5331, опубликованное 14 января 2017 года в районных газетах "Ауыл тынысы", "Пульс села")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"4849697" заменить цифрами "4844831";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"351506" заменить цифрами "349901";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"9790" заменить цифрами "10600";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"794" заменить цифрами "1589";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"4487607" заменить цифрами "4482741";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"4897882" заменить цифрами "4893016";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цифры "18868" заменить цифрами "18801", в том числе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"18573" заменить цифрами "18640";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цифры "-67053" заменить цифрами "-66986";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 цифры "67053" заменить цифрами "66986";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"3132" заменить цифрами "572";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"4079" заменить цифрами "2094";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"1966" заменить цифрами "2423";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"12545" заменить цифрами "11877";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"4926" заменить цифрами "4816";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Актогайского районного маслихата по бюджетной политике и экономического развития региона.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вводится в действие с 1 января 2017 года.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Ш. Бозжигитов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Ш. Ташенев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128/24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Актогайского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 № 51/11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2017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4844831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349901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121939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4482741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5"/>
        <w:gridCol w:w="952"/>
        <w:gridCol w:w="1293"/>
        <w:gridCol w:w="1293"/>
        <w:gridCol w:w="5156"/>
        <w:gridCol w:w="265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4893016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и доставка учебников, учебно-методических комплексов для государственных учреждений образования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Внедрение обусловленной денежной помощи по проекту "Өрлеу"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отдельным категориям нуждающихся граждан по решениям местных представительных органов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неправительственном секторе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1541889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 досуговой работы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ветеринарии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предпринимательской деятельности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Программы "Развитие регионов"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- 66986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