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b9fd" w14:textId="cb1b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сентября 2017 года № 105/20. Зарегистрировано Департаментом юстиции Павлодарской области 17 октября 2017 года № 5645. Утратило силу решением маслихата Актогайского района Павлодарской области от 25 ноября 2019 года № 266/56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25.11.2019 № 266/56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категории нуждающихся граждан",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Реестре государственной регистрации нормативных правовых актов за № 5199, опубликованное 20 августа 2016 года в районной газете "Ауыл тынысы" - "Пульс села" за № 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политики и экономического развития региона.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Председатедь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31/5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Актогайского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Актогайского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Актогайского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Актогайское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акима Актогайского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МИО Павлодарской области.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нуждающихся граждан, постоянно проживающим на территории Актогайского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военнослужащим Советской Армии, принимавшим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лицам, принимавшим участие в ликвидации последствий катастрофы на Чернобыльской атомной электростанции (далее - ЧАЭС)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приравненных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женам (мужьям) умерших инвалидов ВОВ и приравненных к ним инвалидов, а также женам (мужьям) умерших участников ВОВ,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лицам, награжденным орденами и медалями бывшего Союза Советских Социалистических Республик (далее - СССР),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проработавшим не менее 6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лицам,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лицам, получающим минимальный и ниже минимального размер пенсии, государственную базовую пенсионную выплату;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инвалидам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инвалидам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инвалидам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семьям, имеющим детей-инвалидов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многодетным семьям, имеющим четырех и более несовершеннолетних детей, со среднедушевым доходом не превышающим шестьдесять процентов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установленной по области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лицам, освободившимся из мест лишения свободы и находящихся на учҰте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безработным гражданам, состоящим на учете уполномоченного органа и направленным на прохождение профессиональной подготовки и переподготовки, со среднедушевым доходом не превышающим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лицам, оставшимся без средств существования, вследствии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лицам, попавшим в трудную жизненную ситуацию, со среднедушевым доходом не превышающим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беременным женщинам,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семьям имеющим детей до 18 лет из числа получателей государственной адресной социальной помощи или государственных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лицам, страдающим заболеванием вирус иммунодефицита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лицам, страдающим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лицам, страдающим сахарным диабетом.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ежегодно оказывает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ко дню Победы для категории,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 Международному женскому дню для категории,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категории,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категории, указанных в подпунктах 6-1), 6-2), 6-4)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текущий ремонт жилья,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представленной сметы акима сельского округа на сумму - до 70 (семьдесят)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6-1)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5 (пять) МРП -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категории, указанной в подпункте 6-3)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три тысячи тенге - на основании списка, согласованного с акимами сельских округов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5 (пять) МРП – на основании списка, предоставляемого государственным учреждением "Отдел внутренних дел Актогайского района" и индивидуальной программы оказания социальной правовой помощи, а именно в получении единовременной социальной помощи при наличии личного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до 20 (двадцать) МРП - на основании заявления, с приложением документов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условии, справки отдела по чрезвычайным ситуациям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7 (семь) МРП -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Павлодарском областном онкологическом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10 (десять) МРП -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соответствующего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5 (пять) МРП -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казенном коммунальном государственном предприятии "Актогайская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оплату проезда до областного центра и обратно в размере 2 (два) МРП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категории, указанной в подпункте 5-2)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социальную помощь на оплату жилищно-коммунальных услуг в размере 2 (два) МРП -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пенсионного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категории,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приобретение лекарственных препаратов в размере 1 МРП и на оплату коммунальных услуг в размере 3,6 (три целых шесть) МРП - на основании списка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указанной в подпункте 6-5)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материальная помощь в размере 2 (два) МРП - на основании заявления одного из родителей,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ПравилЗЗ, справки медико-социальной экспертизы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категории, указанной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усиленное питание в период прохождения амбулаторного лечения, в размере 6 (шесть) МРП, на основании заявления и списка государственного учреждения "Актогайская центральная районная больница",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 учетом дохода: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акции "Дорога в школу" на одного школьника в размере 3 (три)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имеющие доход не превышающий размера продовольственной корзины, социальная помощь в размере 10 (десять) МРП на приобретение твердого топлива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категории, указанной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10 (десять) МРП на основании заявления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категории, указанной в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5 (пять)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постановке на учет в казенном коммунальном государственном предприятии "Актогайская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для категории, указанной в подпункте 9-6)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до 80 (восемьдесят) МРП на приобретение крупного или мелкого рогатого скота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ветеринарного врача сельского округа о наличии (отсутствии) скота, копии паспорта на приобретаемый скот, договора-намерения о приобретении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- оплачивается один раз в полугодие и ежемесячная социальная помощь в размере 10 (десять) МРП на проживание, питание и проезд к месту жительства студентам, обучающимся по гранту акима района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услуг, подписанного акимом Актогайского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подпункта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5 (пять)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табеля посещаемости учащегося.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предоставляются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течении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помощи;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Основание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предоставленой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