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bfdbc" w14:textId="28bfd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23 декабря 2016 года № 51/11 "О бюджете Актогайского района на 2017 - 2019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Актогайского района Павлодарской области от 28 сентября 2017 года № 104/20. Зарегистрировано Департаментом юстиции Павлодарской области 13 октября 2017 года № 5640. Утратило силу решением маслихата Актогайского района Павлодарской области от 30 января 2018 года № 159/28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Актогайского района Павлодарской области от 30.01.2018 № 159/28 (вводится в действие со дня его первого официального опубликования).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Актогайский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23 декабря 2016 года № 51/11 "О бюджете Актогайского района на 2017 - 2019 годы" (зарегистрировано в Реестре государственной регистрации нормативных правовых актов за № 5331, опубликованное 14 января 2017 года в районной газете "Ауыл тынысы" - "Пульс села" за № 3)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"4767197" заменить цифрами "4889408";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"4411321" заменить цифрами "4533532";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"4815382" заменить цифрами "4937593";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"81359" заменить цифрами "71141";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"23701" заменить цифрами "18954";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"308910" заменить цифрами "446691";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"8302" заменить цифрами "12855";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Актогайского районного маслихата по бюджетной политике и экономического развития региона.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2017 года.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Ш.Ж. Садвакасов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104/20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2016 года № 51/11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2017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4889408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348606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141939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141939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121427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121427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4533532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4533532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4533532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952"/>
        <w:gridCol w:w="1293"/>
        <w:gridCol w:w="1293"/>
        <w:gridCol w:w="5156"/>
        <w:gridCol w:w="26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4937593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296463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180687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20796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4890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2031333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1721856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17719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1647178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1571757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134348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187538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122493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неправительственном секторе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Жилищно–коммунальное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1839718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188755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149811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1638022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1585322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1585322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224653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110495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107383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107383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- 67053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67053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