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aaada5" w14:textId="daaada5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Об утверждении государственного образовательного заказа на дошкольное воспитание и обучение, размера подушевого финансирования и родительской платы на 2017 год по Актогайскому району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 w:val="false"/>
          <w:i w:val="false"/>
          <w:color w:val="000000"/>
          <w:sz w:val="28"/>
        </w:rPr>
        <w:t>С истёкшим сроком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акимата Актогайского района Павлодарской области от 5 июня 2017 года № 134. Зарегистрировано Департаментом юстиции Павлодарской области 4 июля 2017 года № 5555. Прекращено действие в связи с истечением срока</w:t>
      </w:r>
    </w:p>
    <w:p>
      <w:pPr>
        <w:spacing w:after="0"/>
        <w:ind w:left="0"/>
        <w:jc w:val="both"/>
      </w:pPr>
      <w:bookmarkStart w:name="z1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 </w:t>
      </w:r>
      <w:r>
        <w:rPr>
          <w:rFonts w:ascii="Times New Roman"/>
          <w:b w:val="false"/>
          <w:i w:val="false"/>
          <w:color w:val="000000"/>
          <w:sz w:val="28"/>
        </w:rPr>
        <w:t>пунктом 2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31 Закона Республики Казахстан от 23 января 2001 года "О местном государственном управлении и самоуправлении в Республике Казахстан", с подпунктом 8-1) </w:t>
      </w:r>
      <w:r>
        <w:rPr>
          <w:rFonts w:ascii="Times New Roman"/>
          <w:b w:val="false"/>
          <w:i w:val="false"/>
          <w:color w:val="000000"/>
          <w:sz w:val="28"/>
        </w:rPr>
        <w:t>пункта 4</w:t>
      </w:r>
      <w:r>
        <w:rPr>
          <w:rFonts w:ascii="Times New Roman"/>
          <w:b w:val="false"/>
          <w:i w:val="false"/>
          <w:color w:val="000000"/>
          <w:sz w:val="28"/>
        </w:rPr>
        <w:t xml:space="preserve"> статьи 6 Закона Республики Казахстан от 27 июля 2007 года "Об образовании", акимат Актогайского района </w:t>
      </w:r>
      <w:r>
        <w:rPr>
          <w:rFonts w:ascii="Times New Roman"/>
          <w:b/>
          <w:i w:val="false"/>
          <w:color w:val="000000"/>
          <w:sz w:val="28"/>
        </w:rPr>
        <w:t>ПОСТАНОВЛЯЕТ</w:t>
      </w:r>
      <w:r>
        <w:rPr>
          <w:rFonts w:ascii="Times New Roman"/>
          <w:b w:val="false"/>
          <w:i w:val="false"/>
          <w:color w:val="000000"/>
          <w:sz w:val="28"/>
        </w:rPr>
        <w:t>:</w:t>
      </w:r>
    </w:p>
    <w:bookmarkEnd w:id="0"/>
    <w:bookmarkStart w:name="z2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Утвердить государственный образовательный заказ на дошкольное воспитание и обучение, размер подушевого финансирования и родительской платы на 2017 год по Актогайскому району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постановлению.</w:t>
      </w:r>
    </w:p>
    <w:bookmarkEnd w:id="1"/>
    <w:bookmarkStart w:name="z3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Контроль за исполнением данного постановления возложить на курирующего заместителя акима района.</w:t>
      </w:r>
    </w:p>
    <w:bookmarkEnd w:id="2"/>
    <w:bookmarkStart w:name="z4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Настоящее постановление вводится в действие по истечении десяти календарных дней после дня его первого официального опубликования.</w:t>
      </w:r>
    </w:p>
    <w:bookmarkEnd w:id="3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      Аким района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А. Амирин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80"/>
        <w:gridCol w:w="4600"/>
      </w:tblGrid>
      <w:tr>
        <w:trPr>
          <w:trHeight w:val="30" w:hRule="atLeast"/>
        </w:trPr>
        <w:tc>
          <w:tcPr>
            <w:tcW w:w="778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 </w:t>
            </w:r>
          </w:p>
        </w:tc>
        <w:tc>
          <w:tcPr>
            <w:tcW w:w="46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center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Приложение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к постановлению акимата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Актогайского района</w:t>
            </w:r>
            <w:r>
              <w:br/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№ 134 от "5" июня 2017 года</w:t>
            </w:r>
          </w:p>
        </w:tc>
      </w:tr>
    </w:tbl>
    <w:bookmarkStart w:name="z6" w:id="4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Государственный образовательный заказ на дошкольное воспитание</w:t>
      </w:r>
      <w:r>
        <w:br/>
      </w:r>
      <w:r>
        <w:rPr>
          <w:rFonts w:ascii="Times New Roman"/>
          <w:b/>
          <w:i w:val="false"/>
          <w:color w:val="000000"/>
        </w:rPr>
        <w:t>и обучение, размер подушевого финансирования и родительской платы</w:t>
      </w:r>
      <w:r>
        <w:br/>
      </w:r>
      <w:r>
        <w:rPr>
          <w:rFonts w:ascii="Times New Roman"/>
          <w:b/>
          <w:i w:val="false"/>
          <w:color w:val="000000"/>
        </w:rPr>
        <w:t>на 2017 год по Актогайскому району</w:t>
      </w:r>
    </w:p>
    <w:bookmarkEnd w:id="4"/>
    <w:tbl>
      <w:tblPr>
        <w:tblW w:w="0" w:type="auto"/>
        <w:tblCellSpacing w:w="0" w:type="auto"/>
        <w:tblInd w:w="115" w:type="dxa"/>
        <w:tblBorders>
          <w:top w:val="single" w:color="cfcfcf" w:sz="5"/>
          <w:left w:val="single" w:color="cfcfcf" w:sz="5"/>
          <w:bottom w:val="single" w:color="cfcfcf" w:sz="5"/>
          <w:right w:val="single" w:color="cfcfcf" w:sz="5"/>
          <w:insideH w:val="none"/>
          <w:insideV w:val="none"/>
        </w:tblBorders>
        <w:tblLayout w:type="fixed"/>
      </w:tblPr>
      <w:tblGrid>
        <w:gridCol w:w="1757"/>
        <w:gridCol w:w="1757"/>
        <w:gridCol w:w="1757"/>
        <w:gridCol w:w="1757"/>
        <w:gridCol w:w="1757"/>
        <w:gridCol w:w="1757"/>
        <w:gridCol w:w="1758"/>
      </w:tblGrid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№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Наименование организаций дошкольного воспитания и обучения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Количество воспитанников организаций дошкольного воспитания и обучения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подушевого финансирования в месяц, тенге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Размер родительской платы в месяц, тенге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Средняя стоимость расходов на одного воспитанника в месяц, тенге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"Айголек" аппарата акима Актогайского сельского округа Актогайского района, акимата Актогайского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27725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6000 от 3 до 5 лет 9000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33725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36725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казенное коммунальное предприятие "Детский сад "Ак бота" аппарата акима Актогайского сельского округа Актогайского района, акимата Актогайского района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35672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до 3 лет 6000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от 3 до 5 лет 7000 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до 3 лет 41672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от 3 до 5 лет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42672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Приреченская средняя школа Актогайского района" Павлодарской области Республики Казахстан (Мини-центр "Карлыгаш")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Тленшина Актогайского района" Павлодарской области Республики Казахстан (Мини-центр "Бобек")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6822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12822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Естая Актогайского района" Павлодарской области Республики Казахстан (Мини-центр "Балдырган")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Государственное учреждение "Общеобразовательная Шидертинская средняя школа Актогайского района" Павлодарской области Республики Казахстан (Мини-центр "Балдырган")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24400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28400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"Муткеновская начальная школа Актогайского района" Павлодарской области Республики Казахстан (Мини-центр "Балдаурен")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12531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Харьковская средняя школа Актогайского района" Павлодарской области Республики Казахстан (Мини-центр "Балапан")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13031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9.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Караобинская средняя школа Актогайского района" Павлодарской области Республики Казахстан (Мини-центр "Айголек")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К. Идрисова Актогайского района" Павлодарской области Республики Казахстан (Мини-центр "Болашак")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11063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16063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11.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Агрономийская средняя школа Актогайского района" Павлодарской области Республики Казахстан (Мини-центр "Балдаурен")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12413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16413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"Общеобразовательная Шолаксорская средняя школа Актогайского района" Павлодарской области Республики Казахстан (Мини-центр "Акбота")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20667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13.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Жалаулинская средняя школа имени Ныгымана Алшинова Актогайского района" Павлодарской области Республики Казахстан (Мини-центр "Айголек")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16667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5000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21667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14.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"Акбидайская основная школа Актогайского района" Павлодарской области Республики Казахстан (Мини-центр "Балапан")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10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4778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3500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8278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15.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 xml:space="preserve">
Коммунальное государственное учреждение "Шиликтинская основная школа Актогайского района" Павлодарской области Республики Казахстан (Мини-центр "Балапан") 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6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(республиканский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32333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16.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Енбекшинская средняя школа Актогайского района" Павлодарской области Республики Казахстан (Мини-центр "Балдырган")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7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33333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36333</w:t>
            </w:r>
          </w:p>
        </w:tc>
      </w:tr>
      <w:tr>
        <w:trPr>
          <w:trHeight w:val="30" w:hRule="atLeast"/>
        </w:trPr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17.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Коммунальное государственное учреждение "Общеобразовательная средняя школа имени Абая Актогайского района" Павлодарской области Республики Казахстан (Мини-центр "Айбөбек")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25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 (местный бюджет)</w:t>
            </w:r>
          </w:p>
        </w:tc>
        <w:tc>
          <w:tcPr>
            <w:tcW w:w="1757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8031</w:t>
            </w:r>
          </w:p>
        </w:tc>
        <w:tc>
          <w:tcPr>
            <w:tcW w:w="0" w:type="auto"/>
            <w:gridSpan w:val="2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4000</w:t>
            </w:r>
          </w:p>
        </w:tc>
        <w:tc>
          <w:tcPr>
            <w:tcW w:w="1758" w:type="dxa"/>
            <w:tcBorders>
              <w:top w:val="single" w:color="cfcfcf" w:sz="5"/>
              <w:left w:val="single" w:color="cfcfcf" w:sz="5"/>
              <w:bottom w:val="single" w:color="cfcfcf" w:sz="5"/>
              <w:right w:val="single" w:color="cfcfcf" w:sz="5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12031</w:t>
            </w:r>
          </w:p>
        </w:tc>
      </w:tr>
    </w:tbl>
    <w:p>
      <w:pPr>
        <w:spacing w:after="0"/>
        <w:ind w:left="0"/>
        <w:jc w:val="left"/>
      </w:pPr>
      <w:r>
        <w:br/>
      </w: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v="urn:schemas-microsoft-com:vml" xmlns:o="urn:schemas-microsoft-com:office:office" xmlns:ns19="urn:schemas-microsoft-com:office:exce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