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1ac8" w14:textId="d2b1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29 декабря 2017 года № 216/25. Зарегистрировано Департаментом юстиции Павлодарской области 23 января 2018 года № 5829. Утратило силу решением Экибастузского городского маслихата Павлодарской области от 7 октября 2021 года № 64/10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07.10.2021 № 64/10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Сиваракша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</w:t>
      </w:r>
      <w:r>
        <w:br/>
      </w:r>
      <w:r>
        <w:rPr>
          <w:rFonts w:ascii="Times New Roman"/>
          <w:b/>
          <w:i w:val="false"/>
          <w:color w:val="000000"/>
        </w:rPr>
        <w:t>суда поступившими в коммунальную собственность 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города Экибастуза (далее -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-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акиматом города Экибастуза (далее - местный исполнительный орган).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акимата города Экибастуза", финансируемое из местного бюджета и уполномоченное на осуществление функции в сфере коммунального хозяйства.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</w:t>
      </w:r>
      <w:r>
        <w:br/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