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4bd4" w14:textId="9bd4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 Солнечный и Шидерты на 2018 - 2020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29 декабря 2017 года № 214/25. Зарегистрировано Департаментом юстиции Павлодарской области 9 января 2018 года № 5794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бюджет поселка Солнечный на 2018 - 2020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125 926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11 540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1 233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113 153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города Экибастуза Павлодарской области от 02.07.2018 </w:t>
      </w:r>
      <w:r>
        <w:rPr>
          <w:rFonts w:ascii="Times New Roman"/>
          <w:b w:val="false"/>
          <w:i w:val="false"/>
          <w:color w:val="000000"/>
          <w:sz w:val="28"/>
        </w:rPr>
        <w:t>№ 279/32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14.12.2018 </w:t>
      </w:r>
      <w:r>
        <w:rPr>
          <w:rFonts w:ascii="Times New Roman"/>
          <w:b w:val="false"/>
          <w:i w:val="false"/>
          <w:color w:val="000000"/>
          <w:sz w:val="28"/>
        </w:rPr>
        <w:t>№ 319/36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бюджет поселка Шидерты на 2018 - 2020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150 317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10 892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139 285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150 317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маслихата города Экибастуза Павлодарской области от 02.07.2018 </w:t>
      </w:r>
      <w:r>
        <w:rPr>
          <w:rFonts w:ascii="Times New Roman"/>
          <w:b w:val="false"/>
          <w:i w:val="false"/>
          <w:color w:val="000000"/>
          <w:sz w:val="28"/>
        </w:rPr>
        <w:t>№ 279/32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14.12.2018 </w:t>
      </w:r>
      <w:r>
        <w:rPr>
          <w:rFonts w:ascii="Times New Roman"/>
          <w:b w:val="false"/>
          <w:i w:val="false"/>
          <w:color w:val="000000"/>
          <w:sz w:val="28"/>
        </w:rPr>
        <w:t>№ 319/36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2018 год в бюджете поселков объем субвенций, передаваемых из Экибастузского городского бюджета,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Солнечный – 109 805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Шидерты – 78 211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Сиваракша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ХХV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Солнечный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Экибастуза Павлодарской области от 14.12.2018 </w:t>
      </w:r>
      <w:r>
        <w:rPr>
          <w:rFonts w:ascii="Times New Roman"/>
          <w:b w:val="false"/>
          <w:i w:val="false"/>
          <w:color w:val="ff0000"/>
          <w:sz w:val="28"/>
        </w:rPr>
        <w:t>№ 319/36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12 793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5 275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ХХV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Солнечный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ХХV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Солнечный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68 172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ХХV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Шидерты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города Экибастуза Павлодарской области от 14.12.2018 </w:t>
      </w:r>
      <w:r>
        <w:rPr>
          <w:rFonts w:ascii="Times New Roman"/>
          <w:b w:val="false"/>
          <w:i w:val="false"/>
          <w:color w:val="ff0000"/>
          <w:sz w:val="28"/>
        </w:rPr>
        <w:t>№ 319/36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ХХV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Шидерты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ХХV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Шидерты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