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ec23" w14:textId="599e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26 декабря 2017 года № 201/25. Зарегистрировано Департаментом юстиции Павлодарской области 27 декабря 2017 года № 5761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(XVIII сессия, VI созыв) от 14 декабря 2017 года № 175/18 "Об областном бюджете на 2018 - 2020 годы",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Экибастузский городской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24 458 502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18 033 727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513 073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5 855 628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28 183 709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507 986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-86 729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82 294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169 023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-4 146 464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4 146 464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23.01.2018 </w:t>
      </w:r>
      <w:r>
        <w:rPr>
          <w:rFonts w:ascii="Times New Roman"/>
          <w:b w:val="false"/>
          <w:i w:val="false"/>
          <w:color w:val="000000"/>
          <w:sz w:val="28"/>
        </w:rPr>
        <w:t>№ 219/26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05.04.2018 </w:t>
      </w:r>
      <w:r>
        <w:rPr>
          <w:rFonts w:ascii="Times New Roman"/>
          <w:b w:val="false"/>
          <w:i w:val="false"/>
          <w:color w:val="000000"/>
          <w:sz w:val="28"/>
        </w:rPr>
        <w:t>№ 230/27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260/31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02.07.2018 </w:t>
      </w:r>
      <w:r>
        <w:rPr>
          <w:rFonts w:ascii="Times New Roman"/>
          <w:b w:val="false"/>
          <w:i w:val="false"/>
          <w:color w:val="000000"/>
          <w:sz w:val="28"/>
        </w:rPr>
        <w:t>№ 278/32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000000"/>
          <w:sz w:val="28"/>
        </w:rPr>
        <w:t>№ 288/34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2018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выплаты, в размере 16,5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16,5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2018 год нормативы отчислений в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выплаты, в размере 83,5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выплаты, в размере 83,5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в размере 83,5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Экибастуза Павлодарской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2018 год бюджетные изъятия в областной бюджет в сумме 3 337 044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субвенций, передаваемые из городского бюджета, в бюджет поселков,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109 805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- 78 211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101 884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- 79 255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106 297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- 82 467 тысячи тенге.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Экибастузском городском бюджете на 2018 год целевые текущие трансферты бюджету поселка Шидерты в общей сумме 57 725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33 862 тысячи тенге -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17 711 тысяч тенге - на проведение капитального, среднего и текущего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4 363 тысячи тенге - на текущий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1 789 тысяч тенге - на текущий ремонт электрических сетей и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города Экибастуза Павлодарской области от 05.04.2018 </w:t>
      </w:r>
      <w:r>
        <w:rPr>
          <w:rFonts w:ascii="Times New Roman"/>
          <w:b w:val="false"/>
          <w:i w:val="false"/>
          <w:color w:val="000000"/>
          <w:sz w:val="28"/>
        </w:rPr>
        <w:t>№ 230/27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города Экибастуза Павлодарской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2018 год целевые текущие трансферты из областного бюджета передаваемые акимам поселков в рамках внедрения четвертого уровня бюджета в сумме 6 697 тысяч тенге на приобретение служебного автотранспорта.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города Экибастуза Павлодарской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финансируемым из местных бюджетов, установить в 2018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2018 год в сумме 38 298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внесенными решениями маслихата города Экибастуза Павлодарской области от 23.01.2018 </w:t>
      </w:r>
      <w:r>
        <w:rPr>
          <w:rFonts w:ascii="Times New Roman"/>
          <w:b w:val="false"/>
          <w:i w:val="false"/>
          <w:color w:val="000000"/>
          <w:sz w:val="28"/>
        </w:rPr>
        <w:t>№ 219/26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маслихата города Экибастуза Павлодарской области от 05.04.2018 </w:t>
      </w:r>
      <w:r>
        <w:rPr>
          <w:rFonts w:ascii="Times New Roman"/>
          <w:b w:val="false"/>
          <w:i w:val="false"/>
          <w:color w:val="000000"/>
          <w:sz w:val="28"/>
        </w:rPr>
        <w:t>№ 230/27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городского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сел,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распределение сумм трансфертов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города Экибастуза на 2018 год целевые трансферты,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бюджете города Экибастуза на 2018 год бюджетные кредиты,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Сиваракша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Экибастуза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24 458 502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5 020 589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5 020 589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7 733 046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5 267 564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теплоснабжения,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-4 146 464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города Экибастуза Павлодарской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16 879 819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8 490 125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7 843 200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6 144 512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6 144 512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4 792 265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4 792 265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351"/>
        <w:gridCol w:w="1351"/>
        <w:gridCol w:w="4760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21 631 008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 района (города областного значения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8 093 309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5 365 310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6 095 673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деффицита наличности бюджетов городов районного значения, сел, поселков, сельских округов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4 284 155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4 284 155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4 284 155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Экибастуза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Экибастуза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36"/>
        <w:gridCol w:w="3282"/>
        <w:gridCol w:w="1115"/>
        <w:gridCol w:w="1115"/>
        <w:gridCol w:w="3900"/>
      </w:tblGrid>
      <w:tr>
        <w:trPr/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Экибастуза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301/35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120"/>
        <w:gridCol w:w="2527"/>
        <w:gridCol w:w="517"/>
        <w:gridCol w:w="517"/>
        <w:gridCol w:w="2529"/>
      </w:tblGrid>
      <w:tr>
        <w:trPr/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учебников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участие в спортивных соревнованиях по футболу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 акимам сел, поселков, сельских округов, в рамках внедрения четвертого уровня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доплаты учителям, прошедшим стажировку по языковым курсам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замещение на период обучения основного сотрудника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бытового насилия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1 279 712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3 027 710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по администраторам бюджетных программ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города Экибастуза Павлодарской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260/31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62"/>
        <w:gridCol w:w="2703"/>
        <w:gridCol w:w="667"/>
        <w:gridCol w:w="2274"/>
        <w:gridCol w:w="2705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