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740c" w14:textId="8377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ХІІІ сессия, VІ созыв) от 23 декабря 2016 года № 92/13 "О бюджете города Экибастуза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3 ноября 2017 года № 185/22. Зарегистрировано Департаментом юстиции Павлодарской области 15 ноября 2017 года № 5684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(внеочередная XVI сессия, VI созыв) от 16 октября 2017 года № 149/16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 сессия, VI созыв) от 12 декабря 2016 года № 76/10 "Об областном бюджете на 2017 - 2019 годы"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ХІІІ сессия, VІ созыв) от 23 декабря 2016 года № 92/13 "О бюджете города Экибастуза на 2017 - 2019 годы" (зарегистрировано в Реестре государственной регистрации нормативных правовых актов за № 5327, опубликовано 12 января 2017 года в газете "Отарқа" и 12 января 2017 года в газете "Голос Экибастуза")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"19 127 919" заменить цифрами "18 970 508";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"14 841 634" заменить цифрами "15 063 354";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"70 926" заменить цифрами "50 076";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"79 477" заменить цифрами "141 329";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"4 135 882" заменить цифрами "3 715 749";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"19 723 624" заменить цифрами "20 418 257";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"-76 954" заменить цифрами "-128 998";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"122 474" заменить цифрами "174 518";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"-521 964" заменить цифрами "-1 321 964";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"521 964" заменить цифрами "1 321 964";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Жусупаев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185/22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18 970 508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15 063 354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3 277 064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3 277 064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7 986 246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6 613 654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1 580 564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240"/>
        <w:gridCol w:w="1240"/>
        <w:gridCol w:w="5331"/>
        <w:gridCol w:w="28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20 418 257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840 503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478 992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8 243 721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1 885 580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1 488 774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5 656 759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5 147 299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4 815 138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4 317 306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2 644 513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2 229 578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1 680 965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369 046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1 242 685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1 196 871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1 472 870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1 383 704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1 304 623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3 176 375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3 176 375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3 176 375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-128 998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- 1 321 964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185/22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Солнечный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185/22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582"/>
        <w:gridCol w:w="3553"/>
        <w:gridCol w:w="1016"/>
        <w:gridCol w:w="1017"/>
        <w:gridCol w:w="3554"/>
      </w:tblGrid>
      <w:tr>
        <w:trPr/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185/22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182"/>
        <w:gridCol w:w="2857"/>
        <w:gridCol w:w="585"/>
        <w:gridCol w:w="585"/>
        <w:gridCol w:w="2858"/>
      </w:tblGrid>
      <w:tr>
        <w:trPr/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3 715 749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2 610 263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1 243 654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шахматных кружков в общеобразовательных школах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образования (содержание школы на 1200 мест)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организаций образования спортинвентарем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образования,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 компьютерной техники для школ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школ кабинетами робототехники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ремонт объектов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футбола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субсидии на возмещение расходов по найму (аренде) жилья для переселенцев и оралманов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животных, больных бруцеллезом, направляемых на санитарный убой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и текущий ремонт автомобильных дорог районного значения и улиц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систем теплоснабжения, проведение мероприятий по благоустройству и освещению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футбольных полей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культуры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государственного коммунального фонда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1 366 609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232 480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городов и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302 498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626 630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596 875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учителям, прошедшим стажировку по языковым курсам и на доплату учителям за замещение на период обучения основного сотрудника, в том числе: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доплаты учителям, прошедшим стажировку по языковым курсам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расходы на замещение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 (в условиях полустационара)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предоставление субсидий на переезд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376 992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реализацию бюджетных инвестиционных проектов в моногородах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