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50b4" w14:textId="2cf5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ХІІІ сессия, VІ созыв) от 23 декабря 2016 года № 92/13 "О бюджете города Экибастуза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12 сентября 2017 года № 168/20. Зарегистрировано Департаментом юстиции Павлодарской области 26 сентября 2017 года № 5628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ХІІІ сессия, VІ созыв) от 23 декабря 2016 года № 92/13 "О бюджете города Экибастуза на 2017 - 2019 годы" (зарегистрировано в Реестре государственной регистрации нормативных правовых актов за № 5327, опубликовано 12 января 2017 года в газете "Отарқа" и 12 января 2017 года в газете "Голос Экибастуза")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"19 405 910" заменить цифрами "19 127 919";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"14 745 016" заменить цифрами "14 841 634";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"4 510 491" заменить цифрами "4 135 882";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"19 926 633" заменить цифрами "19 723 624";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"38 213" заменить цифрами "3 213";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"41 807" заменить цифрами "6 807";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"-34 924" заменить цифрами "-76 954";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"45 550" заменить цифрами "45 520";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"80 474" заменить цифрами "122 474";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"-524 012" заменить цифрами "-521 964";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"524 012" заменить цифрами "521 964";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19 127 919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14 841 634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3 370 101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3 370 101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7 568 654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6 178 546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1 581 899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29"/>
        <w:gridCol w:w="1275"/>
        <w:gridCol w:w="1276"/>
        <w:gridCol w:w="5183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19 723 624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805 671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238 117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8 206 948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2 003 565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1 872 091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1 475 285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5 145 984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4 814 058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584 445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584 445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298 025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615 576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3 506 140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1 847 821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218 183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667 777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418 560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1 239 759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1 191 641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198 017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1 674 298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1 486 516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377 423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263 759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-76 954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-521 964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Кудайкольский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Солнечный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82"/>
        <w:gridCol w:w="3553"/>
        <w:gridCol w:w="1016"/>
        <w:gridCol w:w="1017"/>
        <w:gridCol w:w="3554"/>
      </w:tblGrid>
      <w:tr>
        <w:trPr/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Бескауга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Кудайкольский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4296"/>
        <w:gridCol w:w="2935"/>
        <w:gridCol w:w="600"/>
        <w:gridCol w:w="601"/>
        <w:gridCol w:w="2936"/>
      </w:tblGrid>
      <w:tr>
        <w:trPr/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Назначение целевых трансфертов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3 030 501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1 533 254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шахматных кружков в общеобразовательных школах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 (содержание школы на 1200 мест)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организаций образования спортинвентарем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капитального характера в сфере образования, в том числе: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 компьютерной техники для школ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школ кабинетами робототехники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ремонт объектов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футбола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субсидии на возмещение расходов по найму (аренде) жилья для переселенцев и оралманов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систем теплоснабжения, проведение мероприятий по благоустройству и освещению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футбольных полей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объектов культуры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государственного коммунального фонда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1 497 247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городов и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и на доплату учителям за замещение на период обучения основного сотрудника, в том числе: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доплаты учителям, прошедшим стажировку по языковым курсам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расходы на замещение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 (в условиях полустационара)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реализацию бюджетных инвестиционных проектов в моногородах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 администраторам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959"/>
        <w:gridCol w:w="2686"/>
        <w:gridCol w:w="913"/>
        <w:gridCol w:w="3111"/>
        <w:gridCol w:w="2688"/>
      </w:tblGrid>
      <w:tr>
        <w:trPr/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администраторов бюджетных программ/назначение бюджетных кредитов 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