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385d" w14:textId="ba33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cилу постановления акимата города Экибастуза от 03 апреля 2015 года № 356/4 "Об утверждении Положения о государственном учреждении "Отдел жилищной инспекции акимата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25 августа 2017 года № 1035/8. Зарегистрировано Департаментом юстиции Павлодарской области 19 сентября 2017 года № 5624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Законом Республики Казахстан от 6 апреля 2016 года "О правовых актах",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03 апреля 2015 года № 356/4 "Об утверждении Положения о государственном учреждении "Отдел жилищной инспекции акимата города Экибастуза" (зарегистрировано в Реестре государственной регистрации нормативных правовых актов за № 4461, опубликовано 21 мая 2015 года в газетах "Отарқа" и "Голос Экибастуза").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