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2dd7" w14:textId="76a2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 силу постановление акимата города Экибастуза от 23 декабря 2016 года № 1490/12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2017 год"</w:t>
      </w:r>
    </w:p>
    <w:p>
      <w:pPr>
        <w:spacing w:after="0"/>
        <w:ind w:left="0"/>
        <w:jc w:val="both"/>
      </w:pPr>
      <w:r>
        <w:rPr>
          <w:rFonts w:ascii="Times New Roman"/>
          <w:b w:val="false"/>
          <w:i w:val="false"/>
          <w:color w:val="000000"/>
          <w:sz w:val="28"/>
        </w:rPr>
        <w:t>Постановление акимата города Экибастуза Павлодарской области от 30 июня 2017 года № 795/7. Зарегистрировано Департаментом юстиции Павлодарской области 18 июля 2017 года № 5571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6 апреля 2016 года "О правовых актах", акимат города Экибастуза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Экибастуза от 23 декабря 2016 года № 1490/12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2017 год" (зарегистрировано в Реестре государственной регистрации нормативных правовых актов за № 5341, опубликовано 19 января 2017 года в газетах "Отарқа" и "Голос Экибастуза").</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Экибастуза.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Экибастуза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