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5d9d" w14:textId="c0e5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Экибастузского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17 марта 2017 года № 114/15. Зарегистрировано Департаментом юстиции Павлодарской области 12 апреля 2017 года № 5459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решения Экибастузского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Арсютин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2017 года № 114/15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решений Экибастузского городского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Экибастуза (очередная ХLV сессия, V созыв) от 24 декабря 2015 года № 369/45 "О бюджете города Экибастуза на 2016 - 2018 годы" (зарегистрированное в Реестре государственной регистрации нормативных правовых актов за № 4868, опубликованное 8 января 2016 года в газетах "Отарқа", "Голос Экибастуза").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Экибастуза (внеочередная ХLVIII сессия, V созыв) от 19 февраля 2016 года № 386/48 "О внесении изменений в решение Экибастузского городского маслихата (очередная ХLV сессия, V созыв) от 24 декабря 2015 года № 369/45 "О бюджете города Экибастуза на 2016 - 2018 годы" (зарегистрированное в Реестре государственной регистрации нормативных правовых актов за № 4942, опубликованное 10 марта 2016 года в газетах "Отарқа", "Голос Экибастуза").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Экибастуза (внеочередная II сессия, VI созыв) от 30 марта 2016 года № 8/2 "О внесении изменений в решение Экибастузского городского маслихата (очередная ХLV сессия, V созыв) от 24 декабря 2015 года № 369/45 "О бюджете города Экибастуза на 2016 - 2018 годы" (зарегистрированное в Реестре государственной регистрации нормативных правовых актов за № 5051, опубликованное 14 апреля 2016 года в газетах "Отарқа", "Голос Экибастуза").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Экибастуза (очередная III сессия, VI созыв) от 12 апреля 2016 года № 11/3 "О внесении изменений в решение Экибастузского городского маслихата (очередная ХLV сессия, V созыв) от 24 декабря 2015 года № 369/45 "О бюджете города Экибастуза на 2016 - 2018 годы" (зарегистрированное в Реестре государственной регистрации нормативных правовых актов за № 5096, опубликованное 5 мая 2016 года в газетах "Отарқа", "Голос Экибастуза").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Экибастуза (внеочередная VII сессия, VI созыв) от 8 июля 2016 года № 42/7 "О внесении изменений в решение Экибастузского городского маслихата (очередная ХLV сессия, V созыв) от 24 декабря 2015 года № 369/45 "О бюджете города Экибастуза на 2016 - 2018 годы" (зарегистрированное в Реестре государственной регистрации нормативных правовых актов за № 5188, опубликованное 4 августа 2016 года в газетах "Отарқа", "Голос Экибастуза").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Экибастуза (внеочередная X сессия, VI созыв) от 15 сентября 2016 года № 60/10 "О внесении изменения в решение Экибастузского городского маслихата (очередная ХLV сессия, V созыв) от 24 декабря 2015 года № 369/45 "О бюджете города Экибастуза на 2016 - 2018 годы" (зарегистрированное в Реестре государственной регистрации нормативных правовых актов за № 5245, опубликованное 13 октября 2016 года в газетах "Отарқа", "Голос Экибастуза").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Экибастуза (очередная ХII сессия, VI созыв) от 29 ноября 2016 года № 70/12 "О внесении изменений в решение Экибастузского городского маслихата (очередная ХLV сессия, V созыв) от 24 декабря 2015 года № 369/45 "О бюджете города Экибастуза на 2016 - 2018 годы" (зарегистрированное в Реестре государственной регистрации нормативных правовых актов за № 5287, опубликованное 8 декабря 2016 года в газетах "Отарқа", "Голос Экибастуза").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Экибастуза (очередная ХIII сессия, VI созыв) от 23 декабря 2016 года № 91/13 "О внесении изменений в решение Экибастузского городского маслихата (очередная ХLV сессия, V созыв) от 24 декабря 2015 года № 369/45 "О бюджете города Экибастуза на 2016 - 2018 годы" (зарегистрированное в Реестре государственной регистрации нормативных правовых актов за № 5312, опубликованное 5 января 2017 года в газетах "Отарқа", "Голос Экибастуза").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