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9f9e" w14:textId="f0d9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ХІІІ сессия, VІ созыв) от 23 декабря 2016 года № 92/13 "О бюджете города Экибастуза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30 марта 2017 года № 117/15. Зарегистрировано Департаментом юстиции Павлодарской области 11 апреля 2017 года № 5455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ХІІІ сессия, VІ созыв) от 23 декабря 2016 года № 92/13 "О бюджете города Экибастуза на 2017 - 2019 годы" (зарегистрировано в Реестре государственной регистрации нормативных правовых актов за № 5327, опубликовано 12 января 2017 года в газете "Отарқа" и 12 января 2017 года в газете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"17 232 099" заменить цифрами "18 261 047";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"13 959 583" заменить цифрами "14 500 516";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"124 248" заменить цифрами "73 370";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"48 433" заменить цифрами "55 010";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"3 099 835" заменить цифрами "3 632 151";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"17 741 558" заменить цифрами "18 781 770";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"-23 660" заменить цифрами "-34 924";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"69 210" заменить цифрами "80 474";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Арсютин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XV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117/15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18 261 047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14 500 516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3 273 483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3 273 483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5 792 207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29"/>
        <w:gridCol w:w="1275"/>
        <w:gridCol w:w="1276"/>
        <w:gridCol w:w="5183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18 781 770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8 087 055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5 539 309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5 125 004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4 792 990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584 236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584 236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819 119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695 430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2 954 349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1 147 884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908 099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909 778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864 333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1 710 345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1 621 179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-34 924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-524 012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XV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117/15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Солнечный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XV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117/15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182"/>
        <w:gridCol w:w="2857"/>
        <w:gridCol w:w="585"/>
        <w:gridCol w:w="585"/>
        <w:gridCol w:w="2858"/>
      </w:tblGrid>
      <w:tr>
        <w:trPr/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3 632 151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2 518 437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1 226 093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шахматных кружков в общеобразовательных школах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защищенного доступа общеобразовательных школ к сети Интернет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 (содержание школы на 1200 мест)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организаций образования спортинвентарем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капитального характера в сфере образования,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компьютерной техники для школ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школ кабинетами робототехники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ремонт объектов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футбола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субсидии на возмещение расходов по найму (аренде) жилья для переселенцев и оралманов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бурцеллезом, направляемых на санитарный убой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районного значения и улиц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благоустройству и освещению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объектов культуры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1 292 344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364 998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целевые трансферты на развитие из местных бюджетов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благоустройства городов и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транспортной инфраструктуры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647 466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сотрудника, в том числе: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доплаты учителям, прошедшим стажировку по языковым курсам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расходы на замещение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 (в условиях полустационара)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реализацию бюджетных инвестиционных проектов в моногородах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