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604a8" w14:textId="1f604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города Экибастуза (очередная XXX сессия, V созыв) от 4 июля 2014 года № 243/30 "О Правилах предоставления жилищной помощи малообеспеченным семьям (гражданам) по городу Экибастузу"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Экибастуза Павлодарской области от 17 марта 2017 года № 110/15. Зарегистрировано Департаментом юстиции Павлодарской области 11 апреля 2017 года № 5454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Экибастузский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Экибастуза (очередная XXX сессия, V созыв) от 4 июля 2014 года № 243/30 "О Правилах предоставления жилищной помощи малообеспеченным семьям (гражданам) по городу Экибастузу" (зарегистрированное в Реестре государственной регистрации нормативных правовых актов за № 3905 от 5 августа 2014 года, опубликованное 14 августа 2014 года в газете "Отарқа", 14 августа 2014 года в газете "Голос Экибастуза").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решения возложить на постоянную комиссию Экибастузского городского маслихата по вопросам социального и культурного развития.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Арсютин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